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30DFF" w:rsidRPr="00866484" w14:paraId="4D7FCBE5" w14:textId="77777777" w:rsidTr="00230DFF">
        <w:tc>
          <w:tcPr>
            <w:tcW w:w="10490" w:type="dxa"/>
          </w:tcPr>
          <w:p w14:paraId="485A8F86" w14:textId="75D595C7" w:rsidR="00230DFF" w:rsidRPr="00866484" w:rsidRDefault="00130CD2" w:rsidP="003D3A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  <w:p w14:paraId="5CB5934E" w14:textId="4D6330D4" w:rsidR="00230DFF" w:rsidRPr="00866484" w:rsidRDefault="00130CD2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367FD84A" w14:textId="16412859" w:rsidR="00230DFF" w:rsidRPr="00866484" w:rsidRDefault="00230DFF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муниципального района «Княжпогостский»</w:t>
            </w:r>
          </w:p>
          <w:p w14:paraId="61994FD8" w14:textId="4FB6FA00" w:rsidR="00230DFF" w:rsidRPr="00866484" w:rsidRDefault="00230DFF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 «</w:t>
            </w:r>
            <w:r w:rsidR="00130CD2">
              <w:rPr>
                <w:rFonts w:ascii="Times New Roman" w:hAnsi="Times New Roman" w:cs="Times New Roman"/>
                <w:sz w:val="20"/>
              </w:rPr>
              <w:t>19</w:t>
            </w:r>
            <w:r w:rsidRPr="00866484">
              <w:rPr>
                <w:rFonts w:ascii="Times New Roman" w:hAnsi="Times New Roman" w:cs="Times New Roman"/>
                <w:sz w:val="20"/>
              </w:rPr>
              <w:t>»</w:t>
            </w:r>
            <w:r w:rsidR="00130CD2">
              <w:rPr>
                <w:rFonts w:ascii="Times New Roman" w:hAnsi="Times New Roman" w:cs="Times New Roman"/>
                <w:sz w:val="20"/>
              </w:rPr>
              <w:t xml:space="preserve"> января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202</w:t>
            </w:r>
            <w:r w:rsidR="00130CD2">
              <w:rPr>
                <w:rFonts w:ascii="Times New Roman" w:hAnsi="Times New Roman" w:cs="Times New Roman"/>
                <w:sz w:val="20"/>
              </w:rPr>
              <w:t>1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г. № </w:t>
            </w:r>
            <w:r w:rsidR="00130CD2">
              <w:rPr>
                <w:rFonts w:ascii="Times New Roman" w:hAnsi="Times New Roman" w:cs="Times New Roman"/>
                <w:sz w:val="20"/>
              </w:rPr>
              <w:t>22</w:t>
            </w:r>
          </w:p>
          <w:p w14:paraId="5198FDD0" w14:textId="47604F8B" w:rsidR="00230DFF" w:rsidRPr="00866484" w:rsidRDefault="00230DFF" w:rsidP="003D3A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</w:p>
          <w:p w14:paraId="754E076D" w14:textId="77777777" w:rsidR="00230DFF" w:rsidRPr="00866484" w:rsidRDefault="00230DFF" w:rsidP="003D3A29">
            <w:pPr>
              <w:jc w:val="center"/>
              <w:rPr>
                <w:rStyle w:val="1"/>
                <w:b w:val="0"/>
                <w:bCs w:val="0"/>
              </w:rPr>
            </w:pPr>
          </w:p>
        </w:tc>
      </w:tr>
      <w:bookmarkEnd w:id="0"/>
    </w:tbl>
    <w:p w14:paraId="3ABDEE3A" w14:textId="77777777" w:rsidR="00230DFF" w:rsidRPr="00866484" w:rsidRDefault="00230DFF" w:rsidP="00230DFF">
      <w:pPr>
        <w:jc w:val="both"/>
        <w:rPr>
          <w:rStyle w:val="11"/>
          <w:sz w:val="20"/>
          <w:szCs w:val="20"/>
        </w:rPr>
      </w:pPr>
    </w:p>
    <w:p w14:paraId="19376BD4" w14:textId="0A765F02" w:rsidR="00230DFF" w:rsidRPr="00866484" w:rsidRDefault="00230DFF" w:rsidP="00230DF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66484">
        <w:rPr>
          <w:rFonts w:ascii="Times New Roman" w:hAnsi="Times New Roman" w:cs="Times New Roman"/>
          <w:sz w:val="20"/>
        </w:rPr>
        <w:t>МУНИЦИПАЛЬНАЯ ПРОГРАММА</w:t>
      </w:r>
    </w:p>
    <w:p w14:paraId="06EDE713" w14:textId="25CC53EA" w:rsidR="00230DFF" w:rsidRPr="00866484" w:rsidRDefault="00230DFF" w:rsidP="00230DFF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</w:t>
      </w:r>
    </w:p>
    <w:p w14:paraId="6FC677FA" w14:textId="5305E42C" w:rsidR="00230DFF" w:rsidRPr="00866484" w:rsidRDefault="00230DFF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>безопасности на территории</w:t>
      </w:r>
      <w:r w:rsidR="00120D61">
        <w:rPr>
          <w:rFonts w:ascii="Times New Roman" w:hAnsi="Times New Roman" w:cs="Times New Roman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396C9955" w14:textId="77777777" w:rsidR="00230DFF" w:rsidRPr="00866484" w:rsidRDefault="00230DFF" w:rsidP="00230DFF">
      <w:pPr>
        <w:jc w:val="center"/>
        <w:rPr>
          <w:rStyle w:val="11"/>
          <w:sz w:val="20"/>
          <w:szCs w:val="20"/>
        </w:rPr>
      </w:pPr>
    </w:p>
    <w:p w14:paraId="1643122C" w14:textId="77777777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ПАСПОРТ </w:t>
      </w:r>
    </w:p>
    <w:p w14:paraId="261CCF9E" w14:textId="572F882D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муниципальной программы муниципального района «Княжпогостский»»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1D4568C2" w:rsidR="00E4419E" w:rsidRPr="00866484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4C7F6F40" w14:textId="108CA3B9" w:rsidR="00230DFF" w:rsidRPr="00866484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 </w:t>
      </w:r>
      <w:r w:rsidR="00230DFF" w:rsidRPr="00866484">
        <w:rPr>
          <w:rStyle w:val="11"/>
          <w:sz w:val="20"/>
          <w:szCs w:val="20"/>
        </w:rPr>
        <w:t>(далее – муниципальная программа)</w:t>
      </w:r>
    </w:p>
    <w:p w14:paraId="4FDBD88B" w14:textId="77777777" w:rsidR="00230DFF" w:rsidRPr="00866484" w:rsidRDefault="00230DFF" w:rsidP="00230DF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176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230DFF" w:rsidRPr="00866484" w14:paraId="04C48DC6" w14:textId="77777777" w:rsidTr="00120D61">
        <w:tc>
          <w:tcPr>
            <w:tcW w:w="2552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080" w:type="dxa"/>
          </w:tcPr>
          <w:p w14:paraId="7EB1C44C" w14:textId="126D4599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 (далее- отдел ГО и ЧС)</w:t>
            </w:r>
          </w:p>
        </w:tc>
      </w:tr>
      <w:tr w:rsidR="00230DFF" w:rsidRPr="00866484" w14:paraId="58F889C4" w14:textId="77777777" w:rsidTr="00120D61">
        <w:tc>
          <w:tcPr>
            <w:tcW w:w="2552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080" w:type="dxa"/>
          </w:tcPr>
          <w:p w14:paraId="0F9E4DAE" w14:textId="0A39A068" w:rsidR="00982124" w:rsidRPr="00866484" w:rsidRDefault="00135E3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ГО и ЧС </w:t>
            </w:r>
          </w:p>
          <w:p w14:paraId="4716C7DB" w14:textId="6E09A8A3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УО)</w:t>
            </w:r>
          </w:p>
          <w:p w14:paraId="4FFDE683" w14:textId="194FBDA0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УК</w:t>
            </w:r>
            <w:r w:rsidR="00135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35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  <w:p w14:paraId="47531279" w14:textId="04B09E05" w:rsidR="00230DFF" w:rsidRPr="00866484" w:rsidRDefault="00982124" w:rsidP="00C0101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МО МР «Княжпогостский»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5E34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 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>(далее – ОМСУ</w:t>
            </w:r>
            <w:r w:rsidR="00135E3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955C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</w:tr>
      <w:tr w:rsidR="00C01014" w:rsidRPr="00866484" w14:paraId="73DBE836" w14:textId="77777777" w:rsidTr="00120D61">
        <w:tc>
          <w:tcPr>
            <w:tcW w:w="2552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080" w:type="dxa"/>
          </w:tcPr>
          <w:p w14:paraId="78C59359" w14:textId="1BD78334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(дале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е – </w:t>
            </w:r>
            <w:r w:rsidR="008F28C9">
              <w:rPr>
                <w:rFonts w:ascii="Times New Roman" w:hAnsi="Times New Roman" w:cs="Times New Roman"/>
                <w:sz w:val="20"/>
              </w:rPr>
              <w:t>ОМВД)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7F17814F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(далее – ЦСЗН)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D51FAF" w14:textId="5DF3D30F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(далее – КЦРБ)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3D18E6BD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(далее – ЦЗН)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10B1B727" w14:textId="27CE17FE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(далее – КПДН)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55221DBE" w14:textId="2B9A96B8" w:rsidR="008F28C9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правления Федеральной службы исполнения наказания России по Республике Коми» </w:t>
            </w:r>
            <w:r w:rsidR="008F28C9">
              <w:rPr>
                <w:rFonts w:ascii="Times New Roman" w:hAnsi="Times New Roman" w:cs="Times New Roman"/>
                <w:sz w:val="20"/>
              </w:rPr>
              <w:t>(далее –</w:t>
            </w:r>
            <w:r w:rsidR="002A1A0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ФКУ УИИ) </w:t>
            </w:r>
          </w:p>
          <w:p w14:paraId="617A67FA" w14:textId="6CF3842A" w:rsidR="008E3C3A" w:rsidRPr="00866484" w:rsidRDefault="008E3C3A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31BFD3FC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Княжпогостский инспекторский участок Центра ГИМС ГУ МЧС России по Республике Коми </w:t>
            </w:r>
            <w:r w:rsidR="002A1A01">
              <w:rPr>
                <w:rFonts w:ascii="Times New Roman" w:hAnsi="Times New Roman" w:cs="Times New Roman"/>
                <w:sz w:val="20"/>
              </w:rPr>
              <w:t xml:space="preserve">(далее – ГИМС) </w:t>
            </w:r>
            <w:r w:rsidRPr="00866484">
              <w:rPr>
                <w:rFonts w:ascii="Times New Roman" w:hAnsi="Times New Roman" w:cs="Times New Roman"/>
                <w:sz w:val="20"/>
              </w:rPr>
              <w:t>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120D61">
        <w:tc>
          <w:tcPr>
            <w:tcW w:w="2552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080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7E323A7F" w14:textId="66158B2A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</w:tc>
      </w:tr>
      <w:tr w:rsidR="00C01014" w:rsidRPr="00866484" w14:paraId="2178066F" w14:textId="77777777" w:rsidTr="00120D61">
        <w:tc>
          <w:tcPr>
            <w:tcW w:w="2552" w:type="dxa"/>
          </w:tcPr>
          <w:p w14:paraId="22A7021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080" w:type="dxa"/>
          </w:tcPr>
          <w:p w14:paraId="28175080" w14:textId="1591B59F" w:rsidR="00C01014" w:rsidRPr="00135E34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>
              <w:rPr>
                <w:rFonts w:ascii="Times New Roman" w:hAnsi="Times New Roman"/>
                <w:sz w:val="20"/>
                <w:szCs w:val="20"/>
              </w:rPr>
              <w:t>ального района «Княжпогостский».</w:t>
            </w:r>
            <w:r w:rsidR="00422FC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</w:p>
        </w:tc>
      </w:tr>
      <w:tr w:rsidR="00C01014" w:rsidRPr="00866484" w14:paraId="28589A6C" w14:textId="77777777" w:rsidTr="00120D61">
        <w:tc>
          <w:tcPr>
            <w:tcW w:w="2552" w:type="dxa"/>
          </w:tcPr>
          <w:p w14:paraId="149B923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080" w:type="dxa"/>
          </w:tcPr>
          <w:p w14:paraId="1613EAE9" w14:textId="16C9B79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1) обеспечение общественной безопасности и охраны общественного порядка; </w:t>
            </w:r>
          </w:p>
          <w:p w14:paraId="1527B3E7" w14:textId="11F15EA5" w:rsidR="00C0101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C89729" w14:textId="5278A21F" w:rsidR="00DC2BE4" w:rsidRPr="00866484" w:rsidRDefault="00DC2BE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C2BE4">
              <w:rPr>
                <w:rFonts w:ascii="Times New Roman" w:hAnsi="Times New Roman"/>
                <w:sz w:val="20"/>
                <w:szCs w:val="20"/>
              </w:rPr>
              <w:t>) укрепление межведомственного взаимодействия по профилактике правонарушений</w:t>
            </w:r>
          </w:p>
          <w:p w14:paraId="79C96866" w14:textId="78D4B9A9" w:rsidR="00DC2BE4" w:rsidRDefault="00DC2BE4" w:rsidP="00C0101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</w:t>
            </w:r>
            <w:r>
              <w:rPr>
                <w:rFonts w:ascii="Times New Roman" w:hAnsi="Times New Roman"/>
                <w:sz w:val="20"/>
              </w:rPr>
              <w:lastRenderedPageBreak/>
              <w:t>административных правонарушениях;</w:t>
            </w:r>
          </w:p>
          <w:p w14:paraId="1BEABCAC" w14:textId="580B81D2" w:rsidR="00DC2BE4" w:rsidRDefault="00DC2BE4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13E38ED2" w14:textId="171B5547" w:rsidR="00DC2BE4" w:rsidRPr="00DC2BE4" w:rsidRDefault="00DC2BE4" w:rsidP="00C01014">
            <w:pPr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6) с</w:t>
            </w:r>
            <w:r w:rsidRPr="00DC2BE4">
              <w:rPr>
                <w:rFonts w:ascii="Times New Roman" w:hAnsi="Times New Roman" w:cs="Calibri"/>
                <w:color w:val="auto"/>
                <w:sz w:val="20"/>
                <w:szCs w:val="20"/>
              </w:rPr>
              <w:t>одействие организации деятельности народных дружин в поселениях</w:t>
            </w: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26BE0039" w14:textId="3F9B6EBD" w:rsidR="00DC2BE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7) </w:t>
            </w:r>
            <w:r w:rsidRPr="00DC2BE4">
              <w:rPr>
                <w:rFonts w:ascii="Times New Roman" w:hAnsi="Times New Roman"/>
                <w:sz w:val="20"/>
              </w:rPr>
              <w:t>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DE65B58" w14:textId="0FBCBA4B" w:rsidR="00C01014" w:rsidRPr="0086648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C01014" w:rsidRPr="00866484">
              <w:rPr>
                <w:rFonts w:ascii="Times New Roman" w:hAnsi="Times New Roman"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DC2BE4">
              <w:rPr>
                <w:rFonts w:ascii="Times New Roman" w:hAnsi="Times New Roman"/>
                <w:sz w:val="20"/>
              </w:rPr>
              <w:t>овлечение несовершеннолетних в организованные формы отдыха и труда</w:t>
            </w:r>
            <w:r w:rsidR="00C01014" w:rsidRPr="00DC2BE4">
              <w:rPr>
                <w:rFonts w:ascii="Times New Roman" w:hAnsi="Times New Roman"/>
                <w:sz w:val="20"/>
              </w:rPr>
              <w:t>;</w:t>
            </w:r>
          </w:p>
          <w:p w14:paraId="0726C6B1" w14:textId="2B702E8B" w:rsidR="00DC2BE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9) с</w:t>
            </w:r>
            <w:r w:rsidRPr="00DC2BE4">
              <w:rPr>
                <w:rFonts w:ascii="Times New Roman" w:hAnsi="Times New Roman"/>
                <w:sz w:val="20"/>
              </w:rPr>
              <w:t>овершенствование профилактической работы с несовершеннолетними «группы риска»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57E66442" w14:textId="5A7841C5" w:rsidR="00DC2BE4" w:rsidRPr="00357E99" w:rsidRDefault="00DC2BE4" w:rsidP="00357E9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10) увеличение доли несовершеннолетних и молодежи (в возрасте от 7 до 30 лет), вовлеченных в мероприятия, по профилактике употребления</w:t>
            </w:r>
            <w:r w:rsidR="00357E99" w:rsidRPr="00357E99">
              <w:rPr>
                <w:rFonts w:ascii="Times New Roman" w:hAnsi="Times New Roman"/>
                <w:sz w:val="20"/>
              </w:rPr>
              <w:t xml:space="preserve"> спиртосодержащей продукции и противодействию незаконному распространению наркотиков;</w:t>
            </w:r>
            <w:r w:rsidRPr="00357E99">
              <w:rPr>
                <w:rFonts w:ascii="Times New Roman" w:hAnsi="Times New Roman"/>
                <w:sz w:val="20"/>
              </w:rPr>
              <w:t xml:space="preserve"> </w:t>
            </w:r>
          </w:p>
          <w:p w14:paraId="2F818636" w14:textId="527FF61C" w:rsidR="00422FCD" w:rsidRPr="00357E99" w:rsidRDefault="00357E99" w:rsidP="00904BE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11) с</w:t>
            </w:r>
            <w:r w:rsidR="00DC2BE4" w:rsidRPr="00357E99">
              <w:rPr>
                <w:rFonts w:ascii="Times New Roman" w:hAnsi="Times New Roman"/>
                <w:sz w:val="20"/>
              </w:rPr>
              <w:t>нижение количества преступлений, совершенных в состоянии алкогольного и наркотического опьянения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08C2D593" w14:textId="12117E52" w:rsidR="00DC2BE4" w:rsidRPr="00357E99" w:rsidRDefault="00357E99" w:rsidP="00904BE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12) п</w:t>
            </w:r>
            <w:r w:rsidR="00DC2BE4" w:rsidRPr="00357E99">
              <w:rPr>
                <w:rFonts w:ascii="Times New Roman" w:hAnsi="Times New Roman"/>
                <w:sz w:val="2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76F017B3" w14:textId="4F9EB769" w:rsidR="00DC2BE4" w:rsidRPr="00357E99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13) п</w:t>
            </w:r>
            <w:r w:rsidR="00DC2BE4" w:rsidRPr="00357E99">
              <w:rPr>
                <w:rFonts w:ascii="Times New Roman" w:hAnsi="Times New Roman"/>
                <w:sz w:val="20"/>
              </w:rPr>
              <w:t>овышение готовности муниципального звена Коми республиканской подсистемы РСЧС к защите населения и территорий от ЧС</w:t>
            </w:r>
            <w:r w:rsidR="00130CD2">
              <w:rPr>
                <w:rFonts w:ascii="Times New Roman" w:hAnsi="Times New Roman"/>
                <w:sz w:val="20"/>
              </w:rPr>
              <w:t xml:space="preserve"> </w:t>
            </w:r>
            <w:r w:rsidR="00DC2BE4" w:rsidRPr="00357E99">
              <w:rPr>
                <w:rFonts w:ascii="Times New Roman" w:hAnsi="Times New Roman"/>
                <w:sz w:val="20"/>
              </w:rPr>
              <w:t>природного и техногенного характера в мирное и военное время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79F3E16F" w14:textId="448C1899" w:rsidR="00DC2BE4" w:rsidRPr="00357E99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14) п</w:t>
            </w:r>
            <w:r w:rsidR="00DC2BE4" w:rsidRPr="00357E99">
              <w:rPr>
                <w:rFonts w:ascii="Times New Roman" w:hAnsi="Times New Roman"/>
                <w:sz w:val="20"/>
              </w:rPr>
              <w:t>редупреждение гибели людей на водных объектах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094B49BD" w14:textId="4D988C9C" w:rsidR="00DC2BE4" w:rsidRPr="00866484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15) с</w:t>
            </w:r>
            <w:r w:rsidR="00DC2BE4" w:rsidRPr="00357E99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  <w:r w:rsidRPr="00357E99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01014" w:rsidRPr="00866484" w14:paraId="0C27054C" w14:textId="77777777" w:rsidTr="00120D61">
        <w:tc>
          <w:tcPr>
            <w:tcW w:w="2552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080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06D4DC63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4) количество граждан, которым оказана бесплатная юридическая помощь;</w:t>
            </w:r>
          </w:p>
          <w:p w14:paraId="2F1778BD" w14:textId="30A80575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запланированных;</w:t>
            </w:r>
          </w:p>
          <w:p w14:paraId="38E619A5" w14:textId="2A5DFAAC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правонарушениях;</w:t>
            </w:r>
          </w:p>
          <w:p w14:paraId="72665ED7" w14:textId="2AEF157F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7) доля учреждений социальной сферы, в которых реализованы мероприятия по созданию безопасных условий и обеспечения комплексной безопасности от общего числа учреждений социальной сферы, учредителем которых является администрация муниципального района «Княжпогостский»;</w:t>
            </w:r>
          </w:p>
          <w:p w14:paraId="311880E1" w14:textId="4F0E5B6F" w:rsidR="00357E99" w:rsidRPr="00866484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8) увеличение численного состава граждан, участвующих в охране общественного порядка (народные дружинники);</w:t>
            </w:r>
          </w:p>
          <w:p w14:paraId="014C7EF0" w14:textId="3D94A307" w:rsidR="00422FCD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участием;</w:t>
            </w:r>
          </w:p>
          <w:p w14:paraId="4A87D25A" w14:textId="33E9782B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категории;</w:t>
            </w:r>
          </w:p>
          <w:p w14:paraId="699B1B13" w14:textId="75DF3AE6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4BF9DDB" w14:textId="25E6B7B6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учетах;</w:t>
            </w:r>
          </w:p>
          <w:p w14:paraId="51DD8033" w14:textId="0907CF9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(ежегодно);</w:t>
            </w:r>
          </w:p>
          <w:p w14:paraId="04DB176B" w14:textId="69EC8774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года;</w:t>
            </w:r>
          </w:p>
          <w:p w14:paraId="7C1F1F99" w14:textId="76567115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доля должностных лиц организаций, прошедших обучение в области гражданской обороны и защиты населения от чрезвычайных ситуаций;</w:t>
            </w:r>
          </w:p>
          <w:p w14:paraId="21D16CC3" w14:textId="610D38F4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реализованных воспитательных и пропагандистских мероприятий по вопросам </w:t>
            </w: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гражданской обороны и защиты населения от чрезвычайных ситуаций от числа планируемых;</w:t>
            </w:r>
          </w:p>
          <w:p w14:paraId="07538FE1" w14:textId="1125A7BC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запланированных;</w:t>
            </w:r>
          </w:p>
          <w:p w14:paraId="5008B3B8" w14:textId="68F53D3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проведению;</w:t>
            </w:r>
          </w:p>
          <w:p w14:paraId="4254EFFE" w14:textId="26BB5B80" w:rsidR="00357E99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19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)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объектах;</w:t>
            </w:r>
          </w:p>
          <w:p w14:paraId="7F4FA573" w14:textId="537EC115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водоемов;</w:t>
            </w:r>
          </w:p>
          <w:p w14:paraId="69FD38D8" w14:textId="74EFD50D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происшествий на водных объектах от общего количества зарегистрированных на территории МО МР «Княжпогостский» происшествий;</w:t>
            </w:r>
          </w:p>
          <w:p w14:paraId="080B2025" w14:textId="729542CA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>) размещение информационных материалов по тематике противодействия идеологии терроризма и экстремизма;</w:t>
            </w:r>
          </w:p>
          <w:p w14:paraId="63FE1421" w14:textId="4DA807CB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495CEEA5" w14:textId="246B8517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Антитеррористической комиссии МР «Княжпогостский», от числа запланированных;</w:t>
            </w:r>
          </w:p>
          <w:p w14:paraId="18BFAB9B" w14:textId="0C71E08B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«Княжпогостский».</w:t>
            </w:r>
          </w:p>
        </w:tc>
      </w:tr>
      <w:tr w:rsidR="00C01014" w:rsidRPr="00866484" w14:paraId="2976C00D" w14:textId="77777777" w:rsidTr="00120D61">
        <w:tc>
          <w:tcPr>
            <w:tcW w:w="2552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080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120D61">
        <w:tc>
          <w:tcPr>
            <w:tcW w:w="2552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8080" w:type="dxa"/>
          </w:tcPr>
          <w:p w14:paraId="1691A5E7" w14:textId="5EA94EFD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22</w:t>
            </w:r>
            <w:r w:rsidR="00BB560E">
              <w:rPr>
                <w:rFonts w:ascii="Times New Roman" w:hAnsi="Times New Roman"/>
                <w:sz w:val="20"/>
                <w:szCs w:val="20"/>
              </w:rPr>
              <w:t> 698,046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1DD7CCFD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7</w:t>
            </w:r>
            <w:r w:rsidR="009F3FDD">
              <w:rPr>
                <w:rFonts w:ascii="Times New Roman" w:hAnsi="Times New Roman"/>
                <w:sz w:val="20"/>
                <w:szCs w:val="20"/>
              </w:rPr>
              <w:t>283,142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6621A14" w14:textId="1C005DD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5</w:t>
            </w:r>
            <w:r w:rsidR="009F3FDD">
              <w:rPr>
                <w:rFonts w:ascii="Times New Roman" w:hAnsi="Times New Roman"/>
                <w:sz w:val="20"/>
                <w:szCs w:val="20"/>
              </w:rPr>
              <w:t>763,542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C8F390B" w14:textId="4443612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3</w:t>
            </w:r>
            <w:r w:rsidR="009F3FDD">
              <w:rPr>
                <w:rFonts w:ascii="Times New Roman" w:hAnsi="Times New Roman"/>
                <w:sz w:val="20"/>
                <w:szCs w:val="20"/>
              </w:rPr>
              <w:t>278,122</w:t>
            </w:r>
            <w:r w:rsidR="00E752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D8C5BA6" w14:textId="1E7535F4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3186,62</w:t>
            </w:r>
            <w:r w:rsidR="00BB560E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CA4C480" w14:textId="4B3C0A4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3186,62</w:t>
            </w:r>
            <w:r w:rsidR="00BB560E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253E6636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5C58C6">
              <w:rPr>
                <w:rFonts w:ascii="Times New Roman" w:hAnsi="Times New Roman" w:cs="Times New Roman"/>
                <w:sz w:val="20"/>
              </w:rPr>
              <w:t xml:space="preserve">11 </w:t>
            </w:r>
            <w:r w:rsidR="001D53AB">
              <w:rPr>
                <w:rFonts w:ascii="Times New Roman" w:hAnsi="Times New Roman" w:cs="Times New Roman"/>
                <w:sz w:val="20"/>
              </w:rPr>
              <w:t>480</w:t>
            </w:r>
            <w:r w:rsidR="005C58C6">
              <w:rPr>
                <w:rFonts w:ascii="Times New Roman" w:hAnsi="Times New Roman" w:cs="Times New Roman"/>
                <w:sz w:val="20"/>
              </w:rPr>
              <w:t>,</w:t>
            </w:r>
            <w:r w:rsidR="001D53AB">
              <w:rPr>
                <w:rFonts w:ascii="Times New Roman" w:hAnsi="Times New Roman" w:cs="Times New Roman"/>
                <w:sz w:val="20"/>
              </w:rPr>
              <w:t>0</w:t>
            </w:r>
            <w:r w:rsidR="005C58C6">
              <w:rPr>
                <w:rFonts w:ascii="Times New Roman" w:hAnsi="Times New Roman" w:cs="Times New Roman"/>
                <w:sz w:val="20"/>
              </w:rPr>
              <w:t>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63F91FE5" w14:textId="443BDA0F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2344,000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0D6F78A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2344,000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074BD33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2344,000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5DC0E93" w14:textId="6FD566C6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2</w:t>
            </w:r>
            <w:r w:rsidR="001D53AB">
              <w:rPr>
                <w:rFonts w:ascii="Times New Roman" w:hAnsi="Times New Roman"/>
                <w:sz w:val="20"/>
                <w:szCs w:val="20"/>
              </w:rPr>
              <w:t>224</w:t>
            </w:r>
            <w:r w:rsidR="0062503F">
              <w:rPr>
                <w:rFonts w:ascii="Times New Roman" w:hAnsi="Times New Roman"/>
                <w:sz w:val="20"/>
                <w:szCs w:val="20"/>
              </w:rPr>
              <w:t>,</w:t>
            </w:r>
            <w:r w:rsidR="001D53AB">
              <w:rPr>
                <w:rFonts w:ascii="Times New Roman" w:hAnsi="Times New Roman"/>
                <w:sz w:val="20"/>
                <w:szCs w:val="20"/>
              </w:rPr>
              <w:t>0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6281823" w14:textId="3F851AC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2</w:t>
            </w:r>
            <w:r w:rsidR="001D53AB">
              <w:rPr>
                <w:rFonts w:ascii="Times New Roman" w:hAnsi="Times New Roman"/>
                <w:sz w:val="20"/>
                <w:szCs w:val="20"/>
              </w:rPr>
              <w:t>224</w:t>
            </w:r>
            <w:r w:rsidR="0062503F">
              <w:rPr>
                <w:rFonts w:ascii="Times New Roman" w:hAnsi="Times New Roman"/>
                <w:sz w:val="20"/>
                <w:szCs w:val="20"/>
              </w:rPr>
              <w:t>,</w:t>
            </w:r>
            <w:r w:rsidR="001D53AB">
              <w:rPr>
                <w:rFonts w:ascii="Times New Roman" w:hAnsi="Times New Roman"/>
                <w:sz w:val="20"/>
                <w:szCs w:val="20"/>
              </w:rPr>
              <w:t>0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120D61">
        <w:tc>
          <w:tcPr>
            <w:tcW w:w="2552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8080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244A610F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увеличение количества граждан, которым оказана бесплатная юридическая помощь - на 2 чел. ежегодно;</w:t>
            </w:r>
          </w:p>
          <w:p w14:paraId="2BC6375D" w14:textId="72BAB8A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2A6271C6" w14:textId="593CDEBB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6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- (Да); </w:t>
            </w:r>
          </w:p>
          <w:p w14:paraId="0C9F666A" w14:textId="77777777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 увеличить долю учреждений социальной сферы, в которых реализованы мероприятия по созданию безопасных условий и обеспечения комплексной безопасности от общего числа учреждений социальной сферы, учредителем которых является администрация муниципального района «Княжпогостский» до 70%;</w:t>
            </w:r>
          </w:p>
          <w:p w14:paraId="7AB7674D" w14:textId="77777777" w:rsidR="00C23154" w:rsidRPr="00120D61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8) увеличение числа граждан, участвующих в охране общественного порядка на территории городских поселений МР «Княжпогостский» на 20%;</w:t>
            </w:r>
          </w:p>
          <w:p w14:paraId="47E263F7" w14:textId="5475CD1B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снизить количество преступлений, совершенных несовершеннолетними, в том числе с их участием до 6 ед.;</w:t>
            </w:r>
          </w:p>
          <w:p w14:paraId="57CD68F9" w14:textId="0F399F54" w:rsidR="009A4994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 снизить количество преступлений, совершенных несовершеннолетними, в том числе с их участием до 6 ед.;</w:t>
            </w:r>
          </w:p>
          <w:p w14:paraId="5321C4FC" w14:textId="546EB73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38E2E142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 граждан в возрасте от 14 до 18 лет, трудоустроенных в свободное от учебы время 60 %;</w:t>
            </w:r>
          </w:p>
          <w:p w14:paraId="0DD54A61" w14:textId="59555146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sz w:val="20"/>
              </w:rPr>
              <w:t>3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2C58371B" w14:textId="361B63A2" w:rsidR="009A4994" w:rsidRPr="00120D61" w:rsidRDefault="0019374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sz w:val="20"/>
              </w:rPr>
              <w:t>4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CC0994" w:rsidRPr="00120D61">
              <w:rPr>
                <w:rFonts w:ascii="Times New Roman" w:hAnsi="Times New Roman" w:cs="Times New Roman"/>
                <w:sz w:val="20"/>
              </w:rPr>
              <w:t>трудоустройство 100%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 несовершеннолетних граждан в возрасте от 14 до 18 лет, трудоустроенных в свободное от учебы время</w:t>
            </w:r>
            <w:r w:rsidR="00CC0994" w:rsidRPr="00120D61">
              <w:rPr>
                <w:rFonts w:ascii="Times New Roman" w:hAnsi="Times New Roman" w:cs="Times New Roman"/>
                <w:sz w:val="20"/>
              </w:rPr>
              <w:t>,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Pr="00120D61">
              <w:rPr>
                <w:rFonts w:ascii="Times New Roman" w:hAnsi="Times New Roman" w:cs="Times New Roman"/>
                <w:sz w:val="20"/>
              </w:rPr>
              <w:t>;</w:t>
            </w:r>
          </w:p>
          <w:p w14:paraId="6C561B49" w14:textId="67F3EB97" w:rsidR="009A4994" w:rsidRPr="00120D61" w:rsidRDefault="0019374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sz w:val="20"/>
              </w:rPr>
              <w:t>5</w:t>
            </w:r>
            <w:r w:rsidRPr="00120D61">
              <w:rPr>
                <w:rFonts w:ascii="Times New Roman" w:hAnsi="Times New Roman" w:cs="Times New Roman"/>
                <w:sz w:val="20"/>
              </w:rPr>
              <w:t>) увеличить долю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9F3FDD">
              <w:rPr>
                <w:rFonts w:ascii="Times New Roman" w:hAnsi="Times New Roman" w:cs="Times New Roman"/>
                <w:sz w:val="20"/>
              </w:rPr>
              <w:t>;</w:t>
            </w:r>
          </w:p>
          <w:p w14:paraId="4D41BF71" w14:textId="15949BE6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4C2D4E5B" w:rsidR="008F7BE2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22892">
              <w:rPr>
                <w:rFonts w:ascii="Times New Roman" w:hAnsi="Times New Roman" w:cs="Times New Roman"/>
                <w:sz w:val="20"/>
              </w:rPr>
              <w:t>7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количеств</w:t>
            </w:r>
            <w:r w:rsidR="008F7BE2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на 10%;</w:t>
            </w:r>
          </w:p>
          <w:p w14:paraId="3241D287" w14:textId="59B45848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2FD46B0D" w:rsidR="008F7BE2" w:rsidRPr="00192498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реализовать до 100%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66F908BA" w:rsidR="008F7BE2" w:rsidRPr="00192498" w:rsidRDefault="00C2289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5544F3E7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249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22892">
              <w:rPr>
                <w:rFonts w:ascii="Times New Roman" w:hAnsi="Times New Roman" w:cs="Times New Roman"/>
                <w:sz w:val="20"/>
              </w:rPr>
              <w:t>21</w:t>
            </w:r>
            <w:r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17173E2B" w:rsidR="008F7BE2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>) сократить количество происшествий на водных объектах,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43B90CDF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создание условий для повышения информированности населения МР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3AFB220A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3F1E027E" w:rsidR="0051282D" w:rsidRPr="00120D61" w:rsidRDefault="00C22892" w:rsidP="0051282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6E9A5473" w14:textId="1A0FC88E" w:rsidR="0051282D" w:rsidRPr="00866484" w:rsidRDefault="00C22892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26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80%.</w:t>
            </w:r>
          </w:p>
        </w:tc>
      </w:tr>
    </w:tbl>
    <w:p w14:paraId="62233454" w14:textId="58A8501F" w:rsidR="00230DFF" w:rsidRDefault="00230DFF" w:rsidP="00230D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8E78C55" w14:textId="77777777" w:rsidR="00120D61" w:rsidRDefault="00120D61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0550BDF7" w14:textId="77777777" w:rsidR="00120D61" w:rsidRDefault="00120D61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299A5326" w14:textId="77777777" w:rsidR="00120D61" w:rsidRDefault="00120D61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lastRenderedPageBreak/>
        <w:t>П</w:t>
      </w:r>
      <w:r w:rsidR="008D312C"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02581737" w14:textId="0594695A" w:rsidR="008D312C" w:rsidRPr="008D312C" w:rsidRDefault="008D312C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00F41404" w14:textId="3B0573A1" w:rsidR="005C58C6" w:rsidRDefault="008D312C" w:rsidP="005C58C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 w:rsidR="006D2F00"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 w:rsidR="006D2F00"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района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 w:rsidR="000B287C">
        <w:rPr>
          <w:rFonts w:ascii="Times New Roman" w:hAnsi="Times New Roman"/>
          <w:sz w:val="20"/>
          <w:szCs w:val="20"/>
        </w:rPr>
        <w:t>о</w:t>
      </w:r>
      <w:r w:rsidR="005C58C6"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5C58C6">
        <w:rPr>
          <w:rFonts w:ascii="Times New Roman" w:hAnsi="Times New Roman"/>
          <w:sz w:val="20"/>
          <w:szCs w:val="20"/>
        </w:rPr>
        <w:t xml:space="preserve">, </w:t>
      </w:r>
      <w:r w:rsidR="005C58C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="005C58C6"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 w:rsidR="005C58C6">
        <w:rPr>
          <w:rFonts w:ascii="Times New Roman" w:hAnsi="Times New Roman"/>
          <w:sz w:val="20"/>
          <w:szCs w:val="20"/>
        </w:rPr>
        <w:t>ального района «Княжпогостский»</w:t>
      </w:r>
      <w:r w:rsidR="000B287C">
        <w:rPr>
          <w:rFonts w:ascii="Times New Roman" w:hAnsi="Times New Roman"/>
          <w:sz w:val="20"/>
          <w:szCs w:val="20"/>
        </w:rPr>
        <w:t>, а так же о</w:t>
      </w:r>
      <w:r w:rsidR="005C58C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</w:r>
    </w:p>
    <w:p w14:paraId="1EB142B7" w14:textId="1250A55C" w:rsidR="000D7F6B" w:rsidRDefault="000D7F6B" w:rsidP="000B287C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Целью муниципальной программы </w:t>
      </w:r>
      <w:r w:rsidR="000B287C" w:rsidRPr="00866484">
        <w:rPr>
          <w:rStyle w:val="11"/>
          <w:sz w:val="20"/>
          <w:szCs w:val="20"/>
        </w:rPr>
        <w:t>«</w:t>
      </w:r>
      <w:r w:rsidR="000B287C"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 w:rsidR="000B287C">
        <w:rPr>
          <w:rFonts w:ascii="Times New Roman" w:hAnsi="Times New Roman" w:cs="Times New Roman"/>
          <w:sz w:val="20"/>
          <w:szCs w:val="20"/>
        </w:rPr>
        <w:t>т</w:t>
      </w:r>
      <w:r w:rsidR="000B287C"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="000B287C" w:rsidRPr="00866484">
        <w:rPr>
          <w:rStyle w:val="11"/>
          <w:sz w:val="20"/>
          <w:szCs w:val="20"/>
        </w:rPr>
        <w:t xml:space="preserve">района «Княжпогостский» </w:t>
      </w:r>
      <w:r w:rsidR="006D2F00">
        <w:rPr>
          <w:rStyle w:val="11"/>
          <w:sz w:val="20"/>
          <w:szCs w:val="20"/>
        </w:rPr>
        <w:t xml:space="preserve"> </w:t>
      </w:r>
      <w:r w:rsidR="006D2F00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8D312C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(далее - </w:t>
      </w:r>
      <w:r w:rsidR="00F504E8" w:rsidRPr="00866484">
        <w:rPr>
          <w:rStyle w:val="11"/>
          <w:sz w:val="20"/>
          <w:szCs w:val="20"/>
        </w:rPr>
        <w:t>муниципальная программа</w:t>
      </w:r>
      <w:r w:rsidR="008D312C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является о</w:t>
      </w:r>
      <w:r w:rsidRPr="00866484">
        <w:rPr>
          <w:rFonts w:ascii="Times New Roman" w:hAnsi="Times New Roman"/>
          <w:sz w:val="20"/>
          <w:szCs w:val="20"/>
        </w:rPr>
        <w:t xml:space="preserve">беспечение правопорядка и безопасности населения на территории муниципального образования муниципального района «Княжпогостский» от </w:t>
      </w:r>
      <w:r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характера.</w:t>
      </w:r>
    </w:p>
    <w:p w14:paraId="1A59E6CE" w14:textId="75D5C0A9" w:rsidR="000D7F6B" w:rsidRPr="00866484" w:rsidRDefault="000D7F6B" w:rsidP="000E67D8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5447E858" w14:textId="167EF177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65A950D6" w14:textId="2F74A201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трудоустройству лиц, освободившихся из мест лишения свободы, и </w:t>
      </w:r>
      <w:r w:rsidRPr="00866484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866484">
        <w:rPr>
          <w:rFonts w:ascii="Times New Roman" w:hAnsi="Times New Roman"/>
          <w:sz w:val="20"/>
          <w:szCs w:val="20"/>
        </w:rPr>
        <w:t>;</w:t>
      </w:r>
    </w:p>
    <w:p w14:paraId="2B8EFC8F" w14:textId="1537D9E4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повышение качества и эффективности профилактики правонарушений среди несовершеннолетних;</w:t>
      </w:r>
    </w:p>
    <w:p w14:paraId="277BB31F" w14:textId="3AFC2AB1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</w:t>
      </w:r>
      <w:r w:rsidRPr="00866484">
        <w:rPr>
          <w:rFonts w:ascii="Times New Roman" w:hAnsi="Times New Roman" w:cs="Times New Roman"/>
          <w:sz w:val="20"/>
        </w:rPr>
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образования;</w:t>
      </w:r>
    </w:p>
    <w:p w14:paraId="4F937671" w14:textId="1E15997D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принятие эффективных мер по</w:t>
      </w:r>
      <w:r w:rsidRPr="00866484">
        <w:rPr>
          <w:rFonts w:ascii="Times New Roman" w:hAnsi="Times New Roman" w:cs="Times New Roman"/>
          <w:sz w:val="20"/>
        </w:rPr>
        <w:t xml:space="preserve"> сокращению уровня потребления алкоголя, наркотических и психотропных веществ населением</w:t>
      </w:r>
      <w:r w:rsidRPr="00866484">
        <w:rPr>
          <w:rFonts w:ascii="Times New Roman" w:hAnsi="Times New Roman"/>
          <w:sz w:val="20"/>
        </w:rPr>
        <w:t>;</w:t>
      </w:r>
    </w:p>
    <w:p w14:paraId="6733A025" w14:textId="5C9AB64D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422FCD">
        <w:rPr>
          <w:rFonts w:ascii="Times New Roman" w:hAnsi="Times New Roman"/>
          <w:sz w:val="20"/>
        </w:rPr>
        <w:t>обеспечение правовой защищенности населения</w:t>
      </w:r>
      <w:r>
        <w:rPr>
          <w:rFonts w:ascii="Times New Roman" w:hAnsi="Times New Roman"/>
          <w:sz w:val="20"/>
        </w:rPr>
        <w:t>;</w:t>
      </w:r>
    </w:p>
    <w:p w14:paraId="42939624" w14:textId="4C1A7D02" w:rsidR="000B287C" w:rsidRPr="00866484" w:rsidRDefault="000B287C" w:rsidP="000B287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422FCD">
        <w:rPr>
          <w:rFonts w:ascii="Times New Roman" w:hAnsi="Times New Roman"/>
          <w:sz w:val="20"/>
        </w:rPr>
        <w:t>повышение защищенности населения от чрезвычайных ситуаций, пожаров</w:t>
      </w:r>
      <w:r w:rsidRPr="00866484">
        <w:rPr>
          <w:rFonts w:ascii="Times New Roman" w:hAnsi="Times New Roman" w:cs="Times New Roman"/>
          <w:sz w:val="20"/>
        </w:rPr>
        <w:t>;</w:t>
      </w:r>
    </w:p>
    <w:p w14:paraId="32F3AFBB" w14:textId="72F9127C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866484">
        <w:rPr>
          <w:rFonts w:ascii="Times New Roman" w:hAnsi="Times New Roman" w:cs="Times New Roman"/>
          <w:sz w:val="20"/>
        </w:rPr>
        <w:t xml:space="preserve"> предупреждение гибели людей на водных объектах;</w:t>
      </w:r>
      <w:r w:rsidRPr="00866484">
        <w:rPr>
          <w:rFonts w:ascii="Times New Roman" w:hAnsi="Times New Roman"/>
          <w:sz w:val="20"/>
        </w:rPr>
        <w:t xml:space="preserve"> </w:t>
      </w:r>
    </w:p>
    <w:p w14:paraId="49A96BCE" w14:textId="3ADFF380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</w:t>
      </w:r>
      <w:r w:rsidRPr="00422FCD">
        <w:rPr>
          <w:rFonts w:ascii="Times New Roman" w:hAnsi="Times New Roman"/>
          <w:sz w:val="20"/>
        </w:rPr>
        <w:t>защита прав личности, общества от террористических актов, проявлений терроризма и экстремизма</w:t>
      </w:r>
      <w:r>
        <w:rPr>
          <w:rFonts w:ascii="Times New Roman" w:hAnsi="Times New Roman"/>
          <w:sz w:val="20"/>
        </w:rPr>
        <w:t xml:space="preserve">; </w:t>
      </w:r>
    </w:p>
    <w:p w14:paraId="039993A2" w14:textId="10B715FC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C16081" w14:textId="361BCF72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определение перечня должностных лиц органов местного самоуправления поселений, уполномоченных составлять протоколы об административных правонарушениях.</w:t>
      </w:r>
    </w:p>
    <w:p w14:paraId="2A3CDF5F" w14:textId="7AF25002" w:rsidR="008D312C" w:rsidRPr="008D312C" w:rsidRDefault="008D312C" w:rsidP="000E67D8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 w:rsidR="006B5113"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B287C">
        <w:rPr>
          <w:rFonts w:ascii="Times New Roman" w:hAnsi="Times New Roman" w:cs="Times New Roman"/>
          <w:spacing w:val="2"/>
          <w:sz w:val="20"/>
          <w:szCs w:val="20"/>
        </w:rPr>
        <w:t>6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 w:rsidR="00F504E8"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ы.</w:t>
      </w:r>
    </w:p>
    <w:p w14:paraId="138B7422" w14:textId="26C1D40D" w:rsidR="00BF3861" w:rsidRPr="00BF3861" w:rsidRDefault="00BF3861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 w:rsidR="000E67D8">
        <w:rPr>
          <w:rFonts w:ascii="Times New Roman" w:hAnsi="Times New Roman" w:cs="Times New Roman"/>
          <w:sz w:val="20"/>
        </w:rPr>
        <w:t>1 Приложения 1</w:t>
      </w:r>
      <w:r w:rsidRPr="00BF3861">
        <w:rPr>
          <w:rFonts w:ascii="Times New Roman" w:hAnsi="Times New Roman" w:cs="Times New Roman"/>
          <w:sz w:val="20"/>
        </w:rPr>
        <w:t>.</w:t>
      </w:r>
    </w:p>
    <w:p w14:paraId="67F2E868" w14:textId="531111EB" w:rsidR="00BF3861" w:rsidRPr="00BF3861" w:rsidRDefault="00BF3861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</w:t>
      </w:r>
      <w:r w:rsidR="000E67D8"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 w:rsidR="000E67D8">
        <w:rPr>
          <w:rFonts w:ascii="Times New Roman" w:hAnsi="Times New Roman" w:cs="Times New Roman"/>
          <w:sz w:val="20"/>
        </w:rPr>
        <w:t>2 Приложения 1.</w:t>
      </w:r>
    </w:p>
    <w:p w14:paraId="4FCF693C" w14:textId="3CF44F38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 w:rsidR="000B287C"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 приведена в таблице 3 Приложения 1.</w:t>
      </w:r>
    </w:p>
    <w:p w14:paraId="6B3024DB" w14:textId="418987C0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 w:rsidR="000B287C"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1.</w:t>
      </w:r>
    </w:p>
    <w:p w14:paraId="6E3708BE" w14:textId="6B08EDA3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1.</w:t>
      </w:r>
    </w:p>
    <w:p w14:paraId="7996ABEC" w14:textId="5429A724" w:rsidR="003C6DD5" w:rsidRPr="003C6DD5" w:rsidRDefault="003C6DD5" w:rsidP="003C6DD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</w:p>
    <w:p w14:paraId="0A1BB0F1" w14:textId="1CF332AA" w:rsidR="002D4870" w:rsidRDefault="009B50C3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6E2EDC2D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76A9EFEB" w14:textId="77777777" w:rsidR="002D4870" w:rsidRPr="00866484" w:rsidRDefault="002D4870" w:rsidP="002D487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6C18C22" w14:textId="77777777" w:rsidR="002D4870" w:rsidRPr="002D4870" w:rsidRDefault="002D4870" w:rsidP="002D4870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5C18FBD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59BBB79" w14:textId="3340B75E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 w:rsidR="00815AF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1273C4CF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4AE9" w14:textId="03B72927" w:rsidR="00230DFF" w:rsidRPr="00866484" w:rsidRDefault="000B287C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ГО и ЧС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30DFF" w:rsidRPr="00866484" w14:paraId="11C3856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CF9D" w14:textId="7CBB5D39" w:rsidR="00230DFF" w:rsidRDefault="008F28C9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14:paraId="3AF44B85" w14:textId="253BBBAF" w:rsidR="008F28C9" w:rsidRDefault="008F28C9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 и С</w:t>
            </w:r>
          </w:p>
          <w:p w14:paraId="3F5083A3" w14:textId="77777777" w:rsidR="008F28C9" w:rsidRDefault="008F28C9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ГО и ЧС</w:t>
            </w:r>
          </w:p>
          <w:p w14:paraId="1C32AF6B" w14:textId="77777777" w:rsidR="008F28C9" w:rsidRDefault="008F28C9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ОМВД</w:t>
            </w:r>
          </w:p>
          <w:p w14:paraId="5A60C4A2" w14:textId="77777777" w:rsidR="00D021DD" w:rsidRDefault="00224AED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КПДН</w:t>
            </w:r>
          </w:p>
          <w:p w14:paraId="7F7005C8" w14:textId="079ACA9D" w:rsidR="00D021DD" w:rsidRDefault="00D021DD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ФКУ УИИ</w:t>
            </w:r>
          </w:p>
          <w:p w14:paraId="24211CF5" w14:textId="4D6452BE" w:rsidR="008F28C9" w:rsidRDefault="00D021DD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ЦЗН</w:t>
            </w:r>
          </w:p>
          <w:p w14:paraId="60E1FEC2" w14:textId="58F74785" w:rsidR="00D021DD" w:rsidRDefault="00D021DD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ЦСЗН</w:t>
            </w:r>
          </w:p>
          <w:p w14:paraId="7CCAF91B" w14:textId="319E0E86" w:rsidR="00224AED" w:rsidRPr="00866484" w:rsidRDefault="00224AED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  <w:r w:rsidR="00815AFF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</w:tr>
      <w:tr w:rsidR="00230DFF" w:rsidRPr="00866484" w14:paraId="19E0E07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Цели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B301" w14:textId="2D2F922B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0A6C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Задачи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78569978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бесплатная юридическая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74C56C9B" w:rsidR="00815AFF" w:rsidRPr="000F6272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2F359E" w14:textId="15073638" w:rsidR="00CC1E5A" w:rsidRPr="000F6272" w:rsidRDefault="00CC1E5A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3800EF67" w14:textId="77777777" w:rsidR="00CC1E5A" w:rsidRDefault="00D3286E" w:rsidP="003D3A2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7) доля учреждений социальной сферы, в которых реализованы мероприятия по созданию безопасных условий и обеспечения комплексной безопасности от общего числа учреждений социальной сферы, учредителем которых является администрация муниципального района «Княжпогостский» (%);</w:t>
            </w:r>
          </w:p>
          <w:p w14:paraId="034A7415" w14:textId="544D03CE" w:rsidR="00230DFF" w:rsidRPr="00866484" w:rsidRDefault="00D3286E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0F6272">
              <w:rPr>
                <w:rFonts w:ascii="Times New Roman" w:hAnsi="Times New Roman"/>
                <w:sz w:val="20"/>
              </w:rPr>
              <w:t>8)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(%).</w:t>
            </w:r>
          </w:p>
        </w:tc>
      </w:tr>
      <w:tr w:rsidR="00230DFF" w:rsidRPr="00866484" w14:paraId="0E9B7D5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44F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2020 - 2025 годах</w:t>
            </w:r>
          </w:p>
        </w:tc>
      </w:tr>
      <w:tr w:rsidR="00230DFF" w:rsidRPr="00866484" w14:paraId="4B07BA1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2F586C" w14:textId="34BCFA5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12 </w:t>
            </w:r>
            <w:r w:rsidR="00CF220E">
              <w:rPr>
                <w:rFonts w:ascii="Times New Roman" w:hAnsi="Times New Roman"/>
                <w:sz w:val="20"/>
                <w:szCs w:val="20"/>
              </w:rPr>
              <w:t>443</w:t>
            </w:r>
            <w:r w:rsidR="00012789">
              <w:rPr>
                <w:rFonts w:ascii="Times New Roman" w:hAnsi="Times New Roman"/>
                <w:sz w:val="20"/>
                <w:szCs w:val="20"/>
              </w:rPr>
              <w:t>,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="0055123D">
              <w:rPr>
                <w:rFonts w:ascii="Times New Roman" w:hAnsi="Times New Roman"/>
                <w:sz w:val="20"/>
                <w:szCs w:val="20"/>
              </w:rPr>
              <w:t>06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1E3AE4B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2502</w:t>
            </w:r>
            <w:r w:rsidR="00012789">
              <w:rPr>
                <w:rFonts w:ascii="Times New Roman" w:hAnsi="Times New Roman"/>
                <w:sz w:val="20"/>
                <w:szCs w:val="20"/>
              </w:rPr>
              <w:t>,</w:t>
            </w:r>
            <w:r w:rsidR="00CF220E">
              <w:rPr>
                <w:rFonts w:ascii="Times New Roman" w:hAnsi="Times New Roman"/>
                <w:sz w:val="20"/>
                <w:szCs w:val="20"/>
              </w:rPr>
              <w:t>7</w:t>
            </w:r>
            <w:r w:rsidR="00012789">
              <w:rPr>
                <w:rFonts w:ascii="Times New Roman" w:hAnsi="Times New Roman"/>
                <w:sz w:val="20"/>
                <w:szCs w:val="20"/>
              </w:rPr>
              <w:t>22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0A98CF5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2485</w:t>
            </w:r>
            <w:r w:rsidR="00012789">
              <w:rPr>
                <w:rFonts w:ascii="Times New Roman" w:hAnsi="Times New Roman"/>
                <w:sz w:val="20"/>
                <w:szCs w:val="20"/>
              </w:rPr>
              <w:t>,</w:t>
            </w:r>
            <w:r w:rsidR="00CF220E">
              <w:rPr>
                <w:rFonts w:ascii="Times New Roman" w:hAnsi="Times New Roman"/>
                <w:sz w:val="20"/>
                <w:szCs w:val="20"/>
              </w:rPr>
              <w:t>1</w:t>
            </w:r>
            <w:r w:rsidR="00012789">
              <w:rPr>
                <w:rFonts w:ascii="Times New Roman" w:hAnsi="Times New Roman"/>
                <w:sz w:val="20"/>
                <w:szCs w:val="20"/>
              </w:rPr>
              <w:t>22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4A24CF2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2485,122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7893998" w14:textId="137A992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2485,122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176D476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2485,122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0CA93CDD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012789">
              <w:rPr>
                <w:rFonts w:ascii="Times New Roman" w:hAnsi="Times New Roman" w:cs="Times New Roman"/>
                <w:sz w:val="20"/>
              </w:rPr>
              <w:t>1</w:t>
            </w:r>
            <w:r w:rsidR="001D53AB">
              <w:rPr>
                <w:rFonts w:ascii="Times New Roman" w:hAnsi="Times New Roman" w:cs="Times New Roman"/>
                <w:sz w:val="20"/>
              </w:rPr>
              <w:t>1 120</w:t>
            </w:r>
            <w:r w:rsidR="00012789">
              <w:rPr>
                <w:rFonts w:ascii="Times New Roman" w:hAnsi="Times New Roman" w:cs="Times New Roman"/>
                <w:sz w:val="20"/>
              </w:rPr>
              <w:t>,</w:t>
            </w:r>
            <w:r w:rsidR="001D53AB">
              <w:rPr>
                <w:rFonts w:ascii="Times New Roman" w:hAnsi="Times New Roman" w:cs="Times New Roman"/>
                <w:sz w:val="20"/>
              </w:rPr>
              <w:t>0</w:t>
            </w:r>
            <w:r w:rsidR="00012789">
              <w:rPr>
                <w:rFonts w:ascii="Times New Roman" w:hAnsi="Times New Roman" w:cs="Times New Roman"/>
                <w:sz w:val="20"/>
              </w:rPr>
              <w:t>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1EF3C158" w14:textId="70D1CBB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2224,000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2342DE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>д – 2</w:t>
            </w:r>
            <w:r w:rsidR="00012789">
              <w:rPr>
                <w:rFonts w:ascii="Times New Roman" w:hAnsi="Times New Roman"/>
                <w:sz w:val="20"/>
                <w:szCs w:val="20"/>
              </w:rPr>
              <w:t>224,000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6140436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2224,000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01B69EF" w14:textId="6EA13DE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53AB">
              <w:rPr>
                <w:rFonts w:ascii="Times New Roman" w:hAnsi="Times New Roman"/>
                <w:sz w:val="20"/>
                <w:szCs w:val="20"/>
              </w:rPr>
              <w:t>2224,000</w:t>
            </w:r>
            <w:r w:rsidR="001D53A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19D54A9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53AB">
              <w:rPr>
                <w:rFonts w:ascii="Times New Roman" w:hAnsi="Times New Roman"/>
                <w:sz w:val="20"/>
                <w:szCs w:val="20"/>
              </w:rPr>
              <w:t>2224,000</w:t>
            </w:r>
            <w:r w:rsidR="001D53A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5A40B9AD" w14:textId="7A28F942" w:rsidR="00B76A06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5) 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- (Да)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; </w:t>
            </w:r>
          </w:p>
          <w:p w14:paraId="69A409D3" w14:textId="5F988B68" w:rsidR="006F255E" w:rsidRPr="008F7BE2" w:rsidRDefault="00B76A06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815587" w:rsidRPr="008F7BE2">
              <w:rPr>
                <w:rFonts w:ascii="Times New Roman" w:hAnsi="Times New Roman" w:cs="Times New Roman"/>
                <w:color w:val="auto"/>
                <w:sz w:val="20"/>
              </w:rPr>
              <w:t>ение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количества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1496510A" w14:textId="17EB4FA1" w:rsidR="00D3286E" w:rsidRPr="008F7BE2" w:rsidRDefault="00B76A06" w:rsidP="00D021DD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="00D3286E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долю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учреждений социальной сферы, в которых реализованы мероприятия по созданию безопасных условий и обеспечения комплексной безопасности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до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0%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8A37DBF" w14:textId="60C1E5DC" w:rsidR="005A1D07" w:rsidRPr="008F7BE2" w:rsidRDefault="00B76A06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величение числа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МР «Княжпогостский» на 20%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100A7983" w14:textId="65AFBB75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p w14:paraId="650843BD" w14:textId="77777777" w:rsidR="00230DFF" w:rsidRPr="00866484" w:rsidRDefault="00230DFF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83314D5" w14:textId="2535F585" w:rsidR="00B4737D" w:rsidRDefault="009B50C3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0DF5E5A5" w:rsidR="00B4737D" w:rsidRPr="002D4870" w:rsidRDefault="009B50C3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2C4B3682" w14:textId="77777777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340636C" w14:textId="77777777" w:rsidR="00B4737D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1B963C" w14:textId="274A94EF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9C7B50B" w14:textId="25C66B44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 w:rsidR="00D021DD"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(далее – подпрограмма </w:t>
      </w:r>
      <w:r w:rsidR="00D021DD"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D791FCC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82CC" w14:textId="1795FC55" w:rsidR="00230DFF" w:rsidRPr="00866484" w:rsidRDefault="00D021DD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ГО и ЧС</w:t>
            </w:r>
          </w:p>
        </w:tc>
      </w:tr>
      <w:tr w:rsidR="00230DFF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27AA" w14:textId="1042FC85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453B" w14:textId="77777777" w:rsidR="00224AED" w:rsidRDefault="00224AED" w:rsidP="00224A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14:paraId="3583B0D1" w14:textId="77777777" w:rsidR="00224AED" w:rsidRDefault="00224AED" w:rsidP="00224A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 и С</w:t>
            </w:r>
          </w:p>
          <w:p w14:paraId="1823073D" w14:textId="77777777" w:rsidR="00224AED" w:rsidRDefault="00224AED" w:rsidP="00224A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ГО и ЧС</w:t>
            </w:r>
          </w:p>
          <w:p w14:paraId="12D96350" w14:textId="77777777" w:rsidR="00224AED" w:rsidRDefault="00224AED" w:rsidP="00224A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ОМВД</w:t>
            </w:r>
          </w:p>
          <w:p w14:paraId="1783529D" w14:textId="77777777" w:rsidR="00230DFF" w:rsidRDefault="00224AED" w:rsidP="00224A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КПДН</w:t>
            </w:r>
          </w:p>
          <w:p w14:paraId="7475432E" w14:textId="519F21D6" w:rsidR="00D021DD" w:rsidRDefault="00D021DD" w:rsidP="00224A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ЦЗН</w:t>
            </w:r>
          </w:p>
          <w:p w14:paraId="1469754F" w14:textId="7E0DDA1B" w:rsidR="00224AED" w:rsidRPr="00866484" w:rsidRDefault="00224AED" w:rsidP="00224A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5294" w14:textId="77EAE8A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8943828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2B24941A" w:rsidR="00AB2854" w:rsidRPr="0086648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4F50D772" w14:textId="1319E8BC" w:rsidR="00230DFF" w:rsidRPr="00AB2854" w:rsidRDefault="00AB2854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698DA54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1500,000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28EFED40" w14:textId="3900607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700,000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61CA726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200,000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5EFF0F1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200,000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68C474A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200,000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08674" w14:textId="22794AE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200,000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2D2AFD88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714D29">
              <w:rPr>
                <w:rFonts w:ascii="Times New Roman" w:hAnsi="Times New Roman"/>
                <w:sz w:val="20"/>
                <w:szCs w:val="20"/>
              </w:rPr>
              <w:t>36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2A5CECE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120,000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3BF857A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120,000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6ADCC56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120,000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5DCF598" w14:textId="554E804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4D29">
              <w:rPr>
                <w:rFonts w:ascii="Times New Roman" w:hAnsi="Times New Roman"/>
                <w:sz w:val="20"/>
                <w:szCs w:val="20"/>
              </w:rPr>
              <w:t>00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8C68A28" w14:textId="09B47EF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4D29">
              <w:rPr>
                <w:rFonts w:ascii="Times New Roman" w:hAnsi="Times New Roman"/>
                <w:sz w:val="20"/>
                <w:szCs w:val="20"/>
              </w:rPr>
              <w:t>00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335271A3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трудоустройство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0A1CE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%;</w:t>
            </w:r>
          </w:p>
          <w:p w14:paraId="26FDC7EE" w14:textId="271D2F8F" w:rsidR="00CF220E" w:rsidRPr="00866484" w:rsidRDefault="00AB2854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E4D2C8D" w14:textId="77777777" w:rsidR="002D4870" w:rsidRDefault="002D4870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9B50C3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77777777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«Профилактика алкоголизма и наркомании </w:t>
      </w:r>
    </w:p>
    <w:p w14:paraId="1DD56793" w14:textId="3BF6373D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CADC031" w14:textId="77777777" w:rsidR="00B4737D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D4C6715" w14:textId="087F74BA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64C9DC2" w14:textId="4BB8BD4D" w:rsidR="00224AED" w:rsidRDefault="00C03788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="00230DFF"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="00230DFF"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="00230DFF"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30DFF"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471B4095" w14:textId="0F60BF7B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C03788"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EBE612D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FB25" w14:textId="498DA44A" w:rsidR="00230DFF" w:rsidRPr="00866484" w:rsidRDefault="00C03788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ГО и ЧС</w:t>
            </w:r>
          </w:p>
        </w:tc>
      </w:tr>
      <w:tr w:rsidR="00230DFF" w:rsidRPr="00866484" w14:paraId="31C8B6B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F808" w14:textId="0D688AAB" w:rsidR="00230DFF" w:rsidRPr="00866484" w:rsidRDefault="00C03788" w:rsidP="00C0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подпрограммы 3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2743" w14:textId="77777777" w:rsidR="00224AED" w:rsidRDefault="00224AED" w:rsidP="00224A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14:paraId="22440238" w14:textId="77777777" w:rsidR="00224AED" w:rsidRDefault="00224AED" w:rsidP="00224A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 и С</w:t>
            </w:r>
          </w:p>
          <w:p w14:paraId="2615DFC2" w14:textId="77777777" w:rsidR="00224AED" w:rsidRDefault="00224AED" w:rsidP="00224A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ГО и ЧС</w:t>
            </w:r>
          </w:p>
          <w:p w14:paraId="3035DEE8" w14:textId="77777777" w:rsidR="00224AED" w:rsidRDefault="00224AED" w:rsidP="00224A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ОМВД</w:t>
            </w:r>
          </w:p>
          <w:p w14:paraId="20A555D0" w14:textId="77777777" w:rsidR="00230DFF" w:rsidRDefault="00224AED" w:rsidP="00224A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КПДН</w:t>
            </w:r>
          </w:p>
          <w:p w14:paraId="3F1207F9" w14:textId="194FF551" w:rsidR="006911B3" w:rsidRPr="00866484" w:rsidRDefault="006911B3" w:rsidP="00224A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КЦРБ</w:t>
            </w:r>
          </w:p>
        </w:tc>
      </w:tr>
      <w:tr w:rsidR="00230DFF" w:rsidRPr="00866484" w14:paraId="7EC0BFA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230DFF" w:rsidRPr="00866484" w:rsidRDefault="006911B3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230DFF" w:rsidRPr="00866484" w:rsidRDefault="006911B3" w:rsidP="003D3A2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 w:rsidR="009F3FDD">
              <w:rPr>
                <w:rFonts w:ascii="Times New Roman" w:hAnsi="Times New Roman"/>
                <w:sz w:val="20"/>
              </w:rPr>
              <w:t>.</w:t>
            </w:r>
            <w:r w:rsidR="00230DFF"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30DFF" w:rsidRPr="00866484" w14:paraId="349D3D7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360D" w14:textId="23A9B63E" w:rsidR="00230DFF" w:rsidRPr="00866484" w:rsidRDefault="006911B3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33E95D2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 w:rsidR="006911B3"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230DFF" w:rsidRDefault="00483D92" w:rsidP="003D3A2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230DFF"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483D92" w:rsidRPr="00866484" w:rsidRDefault="00483D92" w:rsidP="00483D9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40474A5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 w:rsidR="006911B3"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296EC398" w:rsidR="00230DFF" w:rsidRPr="00866484" w:rsidRDefault="006911B3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13BCC21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 w:rsidR="006911B3"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513" w14:textId="022A823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5,000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0BF9E50B" w14:textId="4F2F888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CD47C77" w14:textId="1261CE5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EB78DD0" w14:textId="30FA116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2023 год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2C84152" w14:textId="1B3DF4B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77EE20D" w14:textId="388B4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A73DFEA" w14:textId="7299268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A61EDB2" w14:textId="4D6CB66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9E8BD65" w14:textId="7520A6A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B6D5EE" w14:textId="5070EFF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13A109C" w14:textId="4E02235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27D5D33" w14:textId="296AA4D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D110C" w14:textId="2BF163C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933B095" w14:textId="2C34F6B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F0A2FF4" w14:textId="5068CB14" w:rsidR="00230DFF" w:rsidRPr="00866484" w:rsidRDefault="006911B3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- 0,000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2F1725A" w14:textId="67F3DBD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4191E8D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Ожидаемые резу</w:t>
            </w:r>
            <w:r w:rsidR="006911B3"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 w:rsidR="006911B3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4E415215" w:rsidR="00230DFF" w:rsidRPr="00866484" w:rsidRDefault="0062094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 w:rsidR="00224AED">
              <w:rPr>
                <w:rFonts w:ascii="Times New Roman" w:hAnsi="Times New Roman"/>
                <w:sz w:val="20"/>
                <w:szCs w:val="20"/>
              </w:rPr>
              <w:t>ить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 w:rsidR="00224AED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</w:t>
            </w:r>
            <w:r w:rsidR="00DD2D3A" w:rsidRPr="00866484">
              <w:rPr>
                <w:rFonts w:ascii="Times New Roman" w:hAnsi="Times New Roman"/>
                <w:sz w:val="20"/>
                <w:szCs w:val="20"/>
              </w:rPr>
              <w:t>в профилактическую работу,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D3A" w:rsidRPr="00866484">
              <w:rPr>
                <w:rFonts w:ascii="Times New Roman" w:hAnsi="Times New Roman"/>
                <w:sz w:val="20"/>
              </w:rPr>
              <w:t>направленн</w:t>
            </w:r>
            <w:r w:rsidR="00DD2D3A">
              <w:rPr>
                <w:rFonts w:ascii="Times New Roman" w:hAnsi="Times New Roman"/>
                <w:sz w:val="20"/>
              </w:rPr>
              <w:t>ую</w:t>
            </w:r>
            <w:r w:rsidR="00DD2D3A"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 w:rsidR="00DD2D3A">
              <w:rPr>
                <w:rFonts w:ascii="Times New Roman" w:hAnsi="Times New Roman"/>
                <w:sz w:val="20"/>
              </w:rPr>
              <w:t>ых</w:t>
            </w:r>
            <w:r w:rsidR="00DD2D3A" w:rsidRPr="00866484">
              <w:rPr>
                <w:rFonts w:ascii="Times New Roman" w:hAnsi="Times New Roman"/>
                <w:sz w:val="20"/>
              </w:rPr>
              <w:t xml:space="preserve"> напитк</w:t>
            </w:r>
            <w:r w:rsidR="00DD2D3A">
              <w:rPr>
                <w:rFonts w:ascii="Times New Roman" w:hAnsi="Times New Roman"/>
                <w:sz w:val="20"/>
              </w:rPr>
              <w:t>ов</w:t>
            </w:r>
            <w:r w:rsidR="00DD2D3A" w:rsidRPr="00866484">
              <w:rPr>
                <w:rFonts w:ascii="Times New Roman" w:hAnsi="Times New Roman"/>
                <w:sz w:val="20"/>
              </w:rPr>
              <w:t>, наркотически</w:t>
            </w:r>
            <w:r w:rsidR="00DD2D3A">
              <w:rPr>
                <w:rFonts w:ascii="Times New Roman" w:hAnsi="Times New Roman"/>
                <w:sz w:val="20"/>
              </w:rPr>
              <w:t>х</w:t>
            </w:r>
            <w:r w:rsidR="00DD2D3A" w:rsidRPr="00866484">
              <w:rPr>
                <w:rFonts w:ascii="Times New Roman" w:hAnsi="Times New Roman"/>
                <w:sz w:val="20"/>
              </w:rPr>
              <w:t xml:space="preserve"> средств, психотропны</w:t>
            </w:r>
            <w:r w:rsidR="00DD2D3A">
              <w:rPr>
                <w:rFonts w:ascii="Times New Roman" w:hAnsi="Times New Roman"/>
                <w:sz w:val="20"/>
              </w:rPr>
              <w:t>х</w:t>
            </w:r>
            <w:r w:rsidR="00DD2D3A"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 w:rsidR="00DD2D3A">
              <w:rPr>
                <w:rFonts w:ascii="Times New Roman" w:hAnsi="Times New Roman"/>
                <w:sz w:val="20"/>
              </w:rPr>
              <w:t>х</w:t>
            </w:r>
            <w:r w:rsidR="00DD2D3A"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 w:rsidR="0085432E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C7287B">
              <w:rPr>
                <w:rFonts w:ascii="Times New Roman" w:hAnsi="Times New Roman"/>
                <w:sz w:val="20"/>
                <w:szCs w:val="20"/>
              </w:rPr>
              <w:t>6</w:t>
            </w:r>
            <w:r w:rsidR="0085432E">
              <w:rPr>
                <w:rFonts w:ascii="Times New Roman" w:hAnsi="Times New Roman"/>
                <w:sz w:val="20"/>
                <w:szCs w:val="20"/>
              </w:rPr>
              <w:t>0%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50B49B3D" w:rsidR="00DD2D3A" w:rsidRPr="00DD2D3A" w:rsidRDefault="0062094F" w:rsidP="0062094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224AED">
              <w:rPr>
                <w:rFonts w:ascii="Times New Roman" w:hAnsi="Times New Roman" w:cs="Times New Roman"/>
                <w:sz w:val="20"/>
              </w:rPr>
              <w:t>тить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 xml:space="preserve"> количеств</w:t>
            </w:r>
            <w:r w:rsidR="00224AED">
              <w:rPr>
                <w:rFonts w:ascii="Times New Roman" w:hAnsi="Times New Roman" w:cs="Times New Roman"/>
                <w:sz w:val="20"/>
              </w:rPr>
              <w:t>о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224AED">
              <w:rPr>
                <w:rFonts w:ascii="Times New Roman" w:hAnsi="Times New Roman" w:cs="Times New Roman"/>
                <w:sz w:val="20"/>
              </w:rPr>
              <w:t>2</w:t>
            </w:r>
            <w:r w:rsidR="006911B3">
              <w:rPr>
                <w:rFonts w:ascii="Times New Roman" w:hAnsi="Times New Roman" w:cs="Times New Roman"/>
                <w:sz w:val="20"/>
              </w:rPr>
              <w:t>1</w:t>
            </w:r>
            <w:r w:rsidR="00224AE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85432E">
              <w:rPr>
                <w:rFonts w:ascii="Times New Roman" w:hAnsi="Times New Roman" w:cs="Times New Roman"/>
                <w:sz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="0085432E">
              <w:rPr>
                <w:rFonts w:ascii="Times New Roman" w:hAnsi="Times New Roman" w:cs="Times New Roman"/>
                <w:sz w:val="20"/>
              </w:rPr>
              <w:t>0%</w:t>
            </w:r>
            <w:r w:rsidR="008F7BE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14:paraId="159F6F08" w14:textId="77777777" w:rsidR="00230DFF" w:rsidRPr="00866484" w:rsidRDefault="00230DFF" w:rsidP="00230D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0B2000C" w14:textId="7A7A8FDD" w:rsidR="007955C3" w:rsidRDefault="00230DFF" w:rsidP="00120D61">
      <w:pPr>
        <w:pStyle w:val="a6"/>
        <w:shd w:val="clear" w:color="auto" w:fill="auto"/>
        <w:spacing w:before="0" w:after="0" w:line="240" w:lineRule="auto"/>
        <w:ind w:hanging="20"/>
        <w:jc w:val="both"/>
        <w:rPr>
          <w:b/>
          <w:sz w:val="20"/>
          <w:szCs w:val="20"/>
        </w:rPr>
      </w:pPr>
      <w:bookmarkStart w:id="2" w:name="bookmark5"/>
      <w:r w:rsidRPr="00866484">
        <w:rPr>
          <w:rStyle w:val="11"/>
          <w:color w:val="000000"/>
          <w:sz w:val="20"/>
          <w:szCs w:val="20"/>
        </w:rPr>
        <w:t xml:space="preserve"> </w:t>
      </w:r>
      <w:bookmarkEnd w:id="2"/>
    </w:p>
    <w:p w14:paraId="2C0B4CF1" w14:textId="570869AD" w:rsidR="00B4737D" w:rsidRDefault="009B50C3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7444C4">
        <w:rPr>
          <w:rFonts w:ascii="Times New Roman" w:hAnsi="Times New Roman" w:cs="Times New Roman"/>
          <w:b/>
          <w:sz w:val="20"/>
          <w:szCs w:val="20"/>
        </w:rPr>
        <w:t>4</w:t>
      </w:r>
    </w:p>
    <w:p w14:paraId="53DF1E8C" w14:textId="0D6A662E" w:rsidR="00B4737D" w:rsidRPr="00B4737D" w:rsidRDefault="007444C4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</w:p>
    <w:p w14:paraId="5CE11F29" w14:textId="2D1DD5B7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DF7A515" w14:textId="77777777" w:rsidR="00B4737D" w:rsidRPr="007955C3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8F910D9" w14:textId="4ECA9D0C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6C74759" w14:textId="77777777" w:rsidR="00C7287B" w:rsidRDefault="00CD4721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 w:rsidR="00B4737D" w:rsidRPr="007955C3">
        <w:rPr>
          <w:rFonts w:ascii="Times New Roman" w:hAnsi="Times New Roman" w:cs="Times New Roman"/>
          <w:b w:val="0"/>
          <w:sz w:val="20"/>
          <w:szCs w:val="20"/>
        </w:rPr>
        <w:t>ы</w:t>
      </w:r>
      <w:r w:rsidR="00DE0C7A" w:rsidRPr="007955C3">
        <w:rPr>
          <w:rFonts w:ascii="Times New Roman" w:hAnsi="Times New Roman" w:cs="Times New Roman"/>
          <w:b w:val="0"/>
          <w:sz w:val="20"/>
          <w:szCs w:val="20"/>
        </w:rPr>
        <w:t xml:space="preserve"> 4</w:t>
      </w:r>
      <w:r w:rsidRPr="007955C3">
        <w:rPr>
          <w:rFonts w:ascii="Times New Roman" w:hAnsi="Times New Roman" w:cs="Times New Roman"/>
          <w:b w:val="0"/>
          <w:sz w:val="20"/>
          <w:szCs w:val="20"/>
        </w:rPr>
        <w:t xml:space="preserve"> «Гражданская оборона</w:t>
      </w:r>
      <w:r w:rsidR="00DE0C7A" w:rsidRPr="007955C3">
        <w:rPr>
          <w:rFonts w:ascii="Times New Roman" w:hAnsi="Times New Roman" w:cs="Times New Roman"/>
          <w:b w:val="0"/>
          <w:sz w:val="20"/>
          <w:szCs w:val="20"/>
        </w:rPr>
        <w:t>, з</w:t>
      </w:r>
      <w:r w:rsidRPr="007955C3">
        <w:rPr>
          <w:rFonts w:ascii="Times New Roman" w:hAnsi="Times New Roman" w:cs="Times New Roman"/>
          <w:b w:val="0"/>
          <w:sz w:val="20"/>
          <w:szCs w:val="20"/>
        </w:rPr>
        <w:t>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56080349" w14:textId="3AF6BD41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DE0C7A"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4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0C72F90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278" w14:textId="1B4BD9B9" w:rsidR="003D3A29" w:rsidRPr="007955C3" w:rsidRDefault="00DE0C7A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Отдел ГО и ЧС</w:t>
            </w: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179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Отдел ГО и ЧС</w:t>
            </w:r>
          </w:p>
          <w:p w14:paraId="1B459A36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8F88" w14:textId="4D3FAFE0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52010439" w14:textId="322A1387" w:rsidR="00192498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564D8720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3502,500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538D469E" w14:textId="63A2672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1500,500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30A5861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37E9744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A742896" w14:textId="1E63DDFE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24DFEB3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4AF96F96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19809E3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7B99F52F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реализовать до 100%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2CD8C8BD" w14:textId="3565CDE7" w:rsidR="00CB722F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проведению.</w:t>
            </w:r>
          </w:p>
        </w:tc>
      </w:tr>
    </w:tbl>
    <w:p w14:paraId="0C6C275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7C6BB8" w14:textId="59F3B8DC" w:rsidR="00B4737D" w:rsidRPr="007955C3" w:rsidRDefault="009B50C3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545CE3D6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7817085C" w14:textId="784F7871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5182A56" w14:textId="77777777" w:rsidR="00B4737D" w:rsidRPr="007955C3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2C2E631D" w14:textId="31A3D466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39F9ADB9" w14:textId="7F08876C" w:rsidR="00AC798B" w:rsidRPr="007955C3" w:rsidRDefault="00AC798B" w:rsidP="00AC798B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</w:t>
      </w:r>
      <w:r w:rsidR="00B4737D" w:rsidRPr="007955C3">
        <w:rPr>
          <w:rFonts w:ascii="Times New Roman" w:hAnsi="Times New Roman" w:cs="Times New Roman"/>
          <w:sz w:val="20"/>
          <w:szCs w:val="20"/>
        </w:rPr>
        <w:t>ы</w:t>
      </w:r>
      <w:r w:rsidR="0049779F" w:rsidRPr="007955C3">
        <w:rPr>
          <w:rFonts w:ascii="Times New Roman" w:hAnsi="Times New Roman" w:cs="Times New Roman"/>
          <w:sz w:val="20"/>
          <w:szCs w:val="20"/>
        </w:rPr>
        <w:t xml:space="preserve"> 5</w:t>
      </w:r>
      <w:r w:rsidRPr="007955C3">
        <w:rPr>
          <w:rFonts w:ascii="Times New Roman" w:hAnsi="Times New Roman" w:cs="Times New Roman"/>
          <w:sz w:val="20"/>
          <w:szCs w:val="20"/>
        </w:rPr>
        <w:t xml:space="preserve"> «Обеспечение безопасности людей на водных объектах»</w:t>
      </w:r>
    </w:p>
    <w:p w14:paraId="4A8576D5" w14:textId="0E39736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49779F"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5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6D7A60E5" w14:textId="45689AF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1FCA" w14:textId="4689725A" w:rsidR="003D3A29" w:rsidRPr="007955C3" w:rsidRDefault="0049779F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Отдел ГО и ЧС</w:t>
            </w: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2426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Отдел ГО и ЧС</w:t>
            </w:r>
          </w:p>
          <w:p w14:paraId="4BA9ACF6" w14:textId="77777777" w:rsidR="00AC798B" w:rsidRPr="007955C3" w:rsidRDefault="00AC798B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  <w:p w14:paraId="3290A7B4" w14:textId="475D23C5" w:rsidR="0049779F" w:rsidRPr="007955C3" w:rsidRDefault="0049779F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ГИМС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B4B3" w14:textId="06B821F5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2EAF6B95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3) удельный вес происшествий на водных объектах от общего количества зарегистрированных на территории МО МР «Княжпогостский» происшествий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0031CAD3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3C2DAFC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4441BC6D" w14:textId="6E39203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8E67DD6" w14:textId="7871705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764539" w14:textId="4AE4A9FF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4A6450" w14:textId="483F6523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F72B47" w14:textId="01A7C94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2681B20" w14:textId="0025577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E57B22" w14:textId="120AA95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4B19F65" w14:textId="426A198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3CA993" w14:textId="6EE2522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4BF6DD9" w14:textId="215FB19B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EE5E59C" w14:textId="6DC61D5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4A69253" w14:textId="484B00A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5484F59" w14:textId="4149A79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218D0F7" w14:textId="1D00EFD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  <w:p w14:paraId="5D156015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6343FB3" w14:textId="39267218" w:rsidR="003D3A29" w:rsidRPr="007955C3" w:rsidRDefault="00AC798B" w:rsidP="003D3A2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) сократить количество </w:t>
            </w:r>
            <w:r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объектах, в том числе с гибелью людей</w:t>
            </w:r>
            <w:r w:rsidR="003B5975">
              <w:rPr>
                <w:rFonts w:ascii="Times New Roman" w:hAnsi="Times New Roman" w:cs="Times New Roman"/>
                <w:sz w:val="20"/>
              </w:rPr>
              <w:t xml:space="preserve"> до 1 %.</w:t>
            </w:r>
          </w:p>
        </w:tc>
      </w:tr>
    </w:tbl>
    <w:p w14:paraId="53DD9642" w14:textId="154CA570" w:rsidR="00842C81" w:rsidRDefault="00842C81">
      <w:pPr>
        <w:rPr>
          <w:rFonts w:ascii="Times New Roman" w:hAnsi="Times New Roman" w:cs="Times New Roman"/>
          <w:sz w:val="20"/>
          <w:szCs w:val="20"/>
        </w:rPr>
      </w:pPr>
    </w:p>
    <w:p w14:paraId="1FEC6E30" w14:textId="255EB9B1" w:rsidR="00B4737D" w:rsidRPr="007955C3" w:rsidRDefault="009B50C3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00ECA377" w:rsidR="00B4737D" w:rsidRPr="00B4737D" w:rsidRDefault="00B4737D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15DAAC05" w14:textId="77777777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3369484" w14:textId="77777777" w:rsidR="00B4737D" w:rsidRDefault="00B4737D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3B28F63D" w14:textId="7A58FEDE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829A342" w14:textId="69BB6E86" w:rsidR="00AC798B" w:rsidRPr="00AC798B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 w:rsidR="00B4737D"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E771E"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7076DE51" w14:textId="51183156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D279" w14:textId="4DDE6FF9" w:rsidR="00AC798B" w:rsidRPr="00866484" w:rsidRDefault="00DE771E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ГО и ЧС</w:t>
            </w: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2370" w14:textId="77777777" w:rsidR="00AC798B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14:paraId="62AF424C" w14:textId="77777777" w:rsidR="00AC798B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 и С</w:t>
            </w:r>
          </w:p>
          <w:p w14:paraId="788F49CD" w14:textId="77777777" w:rsidR="00AC798B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ГО и ЧС</w:t>
            </w:r>
          </w:p>
          <w:p w14:paraId="541FCA65" w14:textId="1C45982D" w:rsidR="00AC798B" w:rsidRPr="00866484" w:rsidRDefault="00DE771E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ОМВД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0F2D" w14:textId="516E52F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A6C0B9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4E4" w:rsidRPr="00866484">
              <w:rPr>
                <w:rFonts w:ascii="Times New Roman" w:hAnsi="Times New Roman"/>
                <w:sz w:val="20"/>
              </w:rPr>
              <w:t>совершенствование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09F7116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МР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22FB8EC8" w14:textId="6BF09EF1" w:rsidR="001964E4" w:rsidRPr="000B4B89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(%).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78EDB8F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3748662A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D97CAD">
              <w:rPr>
                <w:rFonts w:ascii="Times New Roman" w:hAnsi="Times New Roman"/>
                <w:sz w:val="20"/>
                <w:szCs w:val="20"/>
              </w:rPr>
              <w:t>5245,340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3BB0981B" w14:textId="271FB322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0520DF">
              <w:rPr>
                <w:rFonts w:ascii="Times New Roman" w:hAnsi="Times New Roman"/>
                <w:sz w:val="20"/>
                <w:szCs w:val="20"/>
              </w:rPr>
              <w:t>576,920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C81A0E" w14:textId="284A5915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0520DF">
              <w:rPr>
                <w:rFonts w:ascii="Times New Roman" w:hAnsi="Times New Roman"/>
                <w:sz w:val="20"/>
                <w:szCs w:val="20"/>
              </w:rPr>
              <w:t>576,920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7B088F45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20DF">
              <w:rPr>
                <w:rFonts w:ascii="Times New Roman" w:hAnsi="Times New Roman"/>
                <w:sz w:val="20"/>
                <w:szCs w:val="20"/>
              </w:rPr>
              <w:t>91,5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7D8775" w14:textId="0CF0069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27EF57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230C077E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75EDA838" w14:textId="39C1D5DA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6CE6505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6C34BA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0EC9F5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273CEBB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186E6816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МР «Княжпогостский»» по вопросам противодействия терроризму и экстремизму;</w:t>
            </w:r>
          </w:p>
          <w:p w14:paraId="5E9BD494" w14:textId="595324F7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51E566ED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3)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3734AF92" w14:textId="3A985B0F" w:rsidR="00AC798B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</w:t>
            </w:r>
            <w:r w:rsidR="00D97C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01B1CB4" w14:textId="77777777" w:rsidR="00AC798B" w:rsidRPr="00866484" w:rsidRDefault="00AC798B">
      <w:pPr>
        <w:rPr>
          <w:sz w:val="20"/>
          <w:szCs w:val="20"/>
        </w:rPr>
      </w:pPr>
    </w:p>
    <w:sectPr w:rsidR="00AC798B" w:rsidRPr="00866484" w:rsidSect="00120D61">
      <w:headerReference w:type="default" r:id="rId7"/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07467" w14:textId="77777777" w:rsidR="00AB454C" w:rsidRDefault="00AB454C" w:rsidP="00230DFF">
      <w:r>
        <w:separator/>
      </w:r>
    </w:p>
  </w:endnote>
  <w:endnote w:type="continuationSeparator" w:id="0">
    <w:p w14:paraId="39C1DCAC" w14:textId="77777777" w:rsidR="00AB454C" w:rsidRDefault="00AB454C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144D5" w14:textId="77777777" w:rsidR="00AB454C" w:rsidRDefault="00AB454C" w:rsidP="00230DFF">
      <w:r>
        <w:separator/>
      </w:r>
    </w:p>
  </w:footnote>
  <w:footnote w:type="continuationSeparator" w:id="0">
    <w:p w14:paraId="5E3B5898" w14:textId="77777777" w:rsidR="00AB454C" w:rsidRDefault="00AB454C" w:rsidP="0023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4379747"/>
      <w:docPartObj>
        <w:docPartGallery w:val="Page Numbers (Top of Page)"/>
        <w:docPartUnique/>
      </w:docPartObj>
    </w:sdtPr>
    <w:sdtEndPr/>
    <w:sdtContent>
      <w:p w14:paraId="175E9B29" w14:textId="77777777" w:rsidR="0055123D" w:rsidRDefault="0055123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3732DD2" w14:textId="77777777" w:rsidR="0055123D" w:rsidRDefault="0055123D" w:rsidP="003D3A29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12789"/>
    <w:rsid w:val="00031050"/>
    <w:rsid w:val="00037826"/>
    <w:rsid w:val="000520DF"/>
    <w:rsid w:val="0006535A"/>
    <w:rsid w:val="00086133"/>
    <w:rsid w:val="000A1CEE"/>
    <w:rsid w:val="000B287C"/>
    <w:rsid w:val="000B2ED3"/>
    <w:rsid w:val="000B4B89"/>
    <w:rsid w:val="000D7F6B"/>
    <w:rsid w:val="000E67D8"/>
    <w:rsid w:val="000F6272"/>
    <w:rsid w:val="00114ED2"/>
    <w:rsid w:val="00120D61"/>
    <w:rsid w:val="001212C9"/>
    <w:rsid w:val="00123724"/>
    <w:rsid w:val="00130CD2"/>
    <w:rsid w:val="00135E34"/>
    <w:rsid w:val="00142D94"/>
    <w:rsid w:val="0015284A"/>
    <w:rsid w:val="00160892"/>
    <w:rsid w:val="001731E1"/>
    <w:rsid w:val="001830EB"/>
    <w:rsid w:val="00192498"/>
    <w:rsid w:val="0019374B"/>
    <w:rsid w:val="001964E4"/>
    <w:rsid w:val="001A2191"/>
    <w:rsid w:val="001B4EDB"/>
    <w:rsid w:val="001D0916"/>
    <w:rsid w:val="001D53AB"/>
    <w:rsid w:val="001D5AD3"/>
    <w:rsid w:val="00204F16"/>
    <w:rsid w:val="00224AED"/>
    <w:rsid w:val="00230DFF"/>
    <w:rsid w:val="00240D9F"/>
    <w:rsid w:val="002767BC"/>
    <w:rsid w:val="002845D1"/>
    <w:rsid w:val="002A1A01"/>
    <w:rsid w:val="002D4870"/>
    <w:rsid w:val="002D51D3"/>
    <w:rsid w:val="002E793A"/>
    <w:rsid w:val="002F430F"/>
    <w:rsid w:val="00300326"/>
    <w:rsid w:val="003326CB"/>
    <w:rsid w:val="003434B4"/>
    <w:rsid w:val="00357E99"/>
    <w:rsid w:val="00387272"/>
    <w:rsid w:val="003B2EA9"/>
    <w:rsid w:val="003B5975"/>
    <w:rsid w:val="003C6DD5"/>
    <w:rsid w:val="003D3A29"/>
    <w:rsid w:val="003E34CA"/>
    <w:rsid w:val="00422FCD"/>
    <w:rsid w:val="00437359"/>
    <w:rsid w:val="00457240"/>
    <w:rsid w:val="00470DD4"/>
    <w:rsid w:val="00473644"/>
    <w:rsid w:val="00483D92"/>
    <w:rsid w:val="0049779F"/>
    <w:rsid w:val="0051282D"/>
    <w:rsid w:val="0055123D"/>
    <w:rsid w:val="00563B84"/>
    <w:rsid w:val="00564AE1"/>
    <w:rsid w:val="005A1D07"/>
    <w:rsid w:val="005C121E"/>
    <w:rsid w:val="005C3262"/>
    <w:rsid w:val="005C58C6"/>
    <w:rsid w:val="00603617"/>
    <w:rsid w:val="0062094F"/>
    <w:rsid w:val="0062503F"/>
    <w:rsid w:val="0065051F"/>
    <w:rsid w:val="006911B3"/>
    <w:rsid w:val="00693585"/>
    <w:rsid w:val="006B5113"/>
    <w:rsid w:val="006C0B91"/>
    <w:rsid w:val="006D2F00"/>
    <w:rsid w:val="006E0BA8"/>
    <w:rsid w:val="006F255E"/>
    <w:rsid w:val="00714D29"/>
    <w:rsid w:val="00721882"/>
    <w:rsid w:val="007444C4"/>
    <w:rsid w:val="007703C2"/>
    <w:rsid w:val="007955C3"/>
    <w:rsid w:val="007B0878"/>
    <w:rsid w:val="007C7F89"/>
    <w:rsid w:val="007D5121"/>
    <w:rsid w:val="007E4598"/>
    <w:rsid w:val="00815587"/>
    <w:rsid w:val="00815AFF"/>
    <w:rsid w:val="00841370"/>
    <w:rsid w:val="00842C81"/>
    <w:rsid w:val="0085432E"/>
    <w:rsid w:val="00866484"/>
    <w:rsid w:val="0087573A"/>
    <w:rsid w:val="008765B3"/>
    <w:rsid w:val="00891173"/>
    <w:rsid w:val="008A2B00"/>
    <w:rsid w:val="008B19DD"/>
    <w:rsid w:val="008D1AFE"/>
    <w:rsid w:val="008D312C"/>
    <w:rsid w:val="008E3C3A"/>
    <w:rsid w:val="008F28C9"/>
    <w:rsid w:val="008F7BE2"/>
    <w:rsid w:val="00904BED"/>
    <w:rsid w:val="00937B98"/>
    <w:rsid w:val="00956113"/>
    <w:rsid w:val="00982124"/>
    <w:rsid w:val="009A4994"/>
    <w:rsid w:val="009B50C3"/>
    <w:rsid w:val="009D10B4"/>
    <w:rsid w:val="009F0430"/>
    <w:rsid w:val="009F3FDD"/>
    <w:rsid w:val="00A002CE"/>
    <w:rsid w:val="00A0262B"/>
    <w:rsid w:val="00A50BB3"/>
    <w:rsid w:val="00A93E41"/>
    <w:rsid w:val="00AB2854"/>
    <w:rsid w:val="00AB454C"/>
    <w:rsid w:val="00AC798B"/>
    <w:rsid w:val="00B24294"/>
    <w:rsid w:val="00B4737D"/>
    <w:rsid w:val="00B47860"/>
    <w:rsid w:val="00B76A06"/>
    <w:rsid w:val="00BA4E26"/>
    <w:rsid w:val="00BB3AB8"/>
    <w:rsid w:val="00BB560E"/>
    <w:rsid w:val="00BF3861"/>
    <w:rsid w:val="00C01014"/>
    <w:rsid w:val="00C03788"/>
    <w:rsid w:val="00C219A4"/>
    <w:rsid w:val="00C22892"/>
    <w:rsid w:val="00C23154"/>
    <w:rsid w:val="00C23C47"/>
    <w:rsid w:val="00C26F83"/>
    <w:rsid w:val="00C40399"/>
    <w:rsid w:val="00C64548"/>
    <w:rsid w:val="00C7287B"/>
    <w:rsid w:val="00CA7EBD"/>
    <w:rsid w:val="00CB722F"/>
    <w:rsid w:val="00CC0994"/>
    <w:rsid w:val="00CC1E5A"/>
    <w:rsid w:val="00CD4721"/>
    <w:rsid w:val="00CE2C7D"/>
    <w:rsid w:val="00CE4321"/>
    <w:rsid w:val="00CF220E"/>
    <w:rsid w:val="00D021DD"/>
    <w:rsid w:val="00D056A6"/>
    <w:rsid w:val="00D3286E"/>
    <w:rsid w:val="00D32BB0"/>
    <w:rsid w:val="00D56B3A"/>
    <w:rsid w:val="00D930F5"/>
    <w:rsid w:val="00D945CF"/>
    <w:rsid w:val="00D97CAD"/>
    <w:rsid w:val="00DA691F"/>
    <w:rsid w:val="00DC2BE4"/>
    <w:rsid w:val="00DD2D3A"/>
    <w:rsid w:val="00DD75F0"/>
    <w:rsid w:val="00DE0C7A"/>
    <w:rsid w:val="00DE771E"/>
    <w:rsid w:val="00E35954"/>
    <w:rsid w:val="00E4419E"/>
    <w:rsid w:val="00E75227"/>
    <w:rsid w:val="00E83D12"/>
    <w:rsid w:val="00EA43EA"/>
    <w:rsid w:val="00EA772D"/>
    <w:rsid w:val="00EB0371"/>
    <w:rsid w:val="00EC0A34"/>
    <w:rsid w:val="00EC74ED"/>
    <w:rsid w:val="00EF3BB4"/>
    <w:rsid w:val="00EF6D1D"/>
    <w:rsid w:val="00F04EF2"/>
    <w:rsid w:val="00F37C76"/>
    <w:rsid w:val="00F444C1"/>
    <w:rsid w:val="00F504E8"/>
    <w:rsid w:val="00F635B2"/>
    <w:rsid w:val="00FA746A"/>
    <w:rsid w:val="00FC0E9B"/>
    <w:rsid w:val="00FC3330"/>
    <w:rsid w:val="00FF33D3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93A9C904-AB05-4A20-8313-1663DFC6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D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12</Pages>
  <Words>5858</Words>
  <Characters>33392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 alex</cp:lastModifiedBy>
  <cp:revision>64</cp:revision>
  <cp:lastPrinted>2021-01-29T11:50:00Z</cp:lastPrinted>
  <dcterms:created xsi:type="dcterms:W3CDTF">2020-12-04T08:16:00Z</dcterms:created>
  <dcterms:modified xsi:type="dcterms:W3CDTF">2021-01-29T11:50:00Z</dcterms:modified>
</cp:coreProperties>
</file>