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6B4D64CB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 «</w:t>
            </w:r>
            <w:r w:rsidR="00E44D87">
              <w:rPr>
                <w:rFonts w:ascii="Times New Roman" w:hAnsi="Times New Roman" w:cs="Times New Roman"/>
                <w:sz w:val="20"/>
              </w:rPr>
              <w:t>03</w:t>
            </w:r>
            <w:r w:rsidRPr="00866484">
              <w:rPr>
                <w:rFonts w:ascii="Times New Roman" w:hAnsi="Times New Roman" w:cs="Times New Roman"/>
                <w:sz w:val="20"/>
              </w:rPr>
              <w:t>»</w:t>
            </w:r>
            <w:r w:rsidR="00130C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44D87">
              <w:rPr>
                <w:rFonts w:ascii="Times New Roman" w:hAnsi="Times New Roman" w:cs="Times New Roman"/>
                <w:sz w:val="20"/>
              </w:rPr>
              <w:t xml:space="preserve">августа </w:t>
            </w:r>
            <w:r w:rsidRPr="00866484">
              <w:rPr>
                <w:rFonts w:ascii="Times New Roman" w:hAnsi="Times New Roman" w:cs="Times New Roman"/>
                <w:sz w:val="20"/>
              </w:rPr>
              <w:t>202</w:t>
            </w:r>
            <w:r w:rsidR="00130CD2">
              <w:rPr>
                <w:rFonts w:ascii="Times New Roman" w:hAnsi="Times New Roman" w:cs="Times New Roman"/>
                <w:sz w:val="20"/>
              </w:rPr>
              <w:t>1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г. № </w:t>
            </w:r>
            <w:r w:rsidR="00E44D87">
              <w:rPr>
                <w:rFonts w:ascii="Times New Roman" w:hAnsi="Times New Roman" w:cs="Times New Roman"/>
                <w:sz w:val="20"/>
              </w:rPr>
              <w:t>330</w:t>
            </w:r>
            <w:bookmarkStart w:id="1" w:name="_GoBack"/>
            <w:bookmarkEnd w:id="1"/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78BD349D" w:rsidR="00230DFF" w:rsidRPr="00866484" w:rsidRDefault="00982124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 xml:space="preserve">10) увеличение доли несовершеннолетних и молодежи (в возрасте от 7 до 30 лет), </w:t>
            </w:r>
            <w:r w:rsidRPr="00357E99">
              <w:rPr>
                <w:rFonts w:ascii="Times New Roman" w:hAnsi="Times New Roman"/>
                <w:sz w:val="20"/>
              </w:rPr>
              <w:lastRenderedPageBreak/>
              <w:t>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20CB997E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правовая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1804ECB9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7)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75DF3AE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25E6B7B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0907CF9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69EC877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7656711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610D38F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07538FE1" w14:textId="1125A7B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68F53D3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26BB5B80" w:rsidR="00357E99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537EC115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74EFD50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происшествий;</w:t>
            </w:r>
          </w:p>
          <w:p w14:paraId="080B2025" w14:textId="729542C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размещение информационных материалов по тематике противодействия идеологии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терроризма и экстремизма;</w:t>
            </w:r>
          </w:p>
          <w:p w14:paraId="63FE1421" w14:textId="4DA807C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246B8517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0C71E08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3DEF28C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C15" w:rsidRPr="006F7E5D">
              <w:rPr>
                <w:rFonts w:ascii="Times New Roman" w:hAnsi="Times New Roman"/>
                <w:sz w:val="20"/>
                <w:szCs w:val="20"/>
              </w:rPr>
              <w:t>22</w:t>
            </w:r>
            <w:r w:rsidR="006F7E5D" w:rsidRPr="006F7E5D">
              <w:rPr>
                <w:rFonts w:ascii="Times New Roman" w:hAnsi="Times New Roman"/>
                <w:sz w:val="20"/>
                <w:szCs w:val="20"/>
              </w:rPr>
              <w:t> 916,195</w:t>
            </w:r>
            <w:r w:rsidR="00440A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7F52B22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4D1">
              <w:rPr>
                <w:rFonts w:ascii="Times New Roman" w:hAnsi="Times New Roman"/>
                <w:sz w:val="20"/>
                <w:szCs w:val="20"/>
              </w:rPr>
              <w:t>12 </w:t>
            </w:r>
            <w:r w:rsidR="00F7122C">
              <w:rPr>
                <w:rFonts w:ascii="Times New Roman" w:hAnsi="Times New Roman"/>
                <w:sz w:val="20"/>
                <w:szCs w:val="20"/>
              </w:rPr>
              <w:t>349</w:t>
            </w:r>
            <w:r w:rsidR="001834D1">
              <w:rPr>
                <w:rFonts w:ascii="Times New Roman" w:hAnsi="Times New Roman"/>
                <w:sz w:val="20"/>
                <w:szCs w:val="20"/>
              </w:rPr>
              <w:t>,</w:t>
            </w:r>
            <w:r w:rsidR="00F7122C">
              <w:rPr>
                <w:rFonts w:ascii="Times New Roman" w:hAnsi="Times New Roman"/>
                <w:sz w:val="20"/>
                <w:szCs w:val="20"/>
              </w:rPr>
              <w:t xml:space="preserve">286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1C005DD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5</w:t>
            </w:r>
            <w:r w:rsidR="009F3FDD">
              <w:rPr>
                <w:rFonts w:ascii="Times New Roman" w:hAnsi="Times New Roman"/>
                <w:sz w:val="20"/>
                <w:szCs w:val="20"/>
              </w:rPr>
              <w:t>763,542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C8F390B" w14:textId="4443612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3</w:t>
            </w:r>
            <w:r w:rsidR="009F3FDD">
              <w:rPr>
                <w:rFonts w:ascii="Times New Roman" w:hAnsi="Times New Roman"/>
                <w:sz w:val="20"/>
                <w:szCs w:val="20"/>
              </w:rPr>
              <w:t>278,122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1C7F1B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962,622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CA4C480" w14:textId="6F82B14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962,622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1785EDB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AB430E">
              <w:rPr>
                <w:rFonts w:ascii="Times New Roman" w:hAnsi="Times New Roman" w:cs="Times New Roman"/>
                <w:sz w:val="20"/>
              </w:rPr>
              <w:t>1</w:t>
            </w:r>
            <w:r w:rsidR="006F7E5D">
              <w:rPr>
                <w:rFonts w:ascii="Times New Roman" w:hAnsi="Times New Roman" w:cs="Times New Roman"/>
                <w:sz w:val="20"/>
              </w:rPr>
              <w:t>1 305,927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63F91FE5" w14:textId="03522B0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6 </w:t>
            </w:r>
            <w:r w:rsidR="00AB430E">
              <w:rPr>
                <w:rFonts w:ascii="Times New Roman" w:hAnsi="Times New Roman"/>
                <w:sz w:val="20"/>
                <w:szCs w:val="20"/>
              </w:rPr>
              <w:t>6</w:t>
            </w:r>
            <w:r w:rsidR="00EB0455">
              <w:rPr>
                <w:rFonts w:ascii="Times New Roman" w:hAnsi="Times New Roman"/>
                <w:sz w:val="20"/>
                <w:szCs w:val="20"/>
              </w:rPr>
              <w:t>17,</w:t>
            </w:r>
            <w:r w:rsidR="00AB430E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0D6F78A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2344,000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074BD33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2344,000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75373704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0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6281823" w14:textId="45ED635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0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688CCF24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38E2E142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0DD54A61" w14:textId="59555146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361B63A2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4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</w:t>
            </w: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>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67F3EB9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15949BE6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4C2D4E5B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22892"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59B45848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2FD46B0D" w:rsidR="008F7BE2" w:rsidRPr="00192498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66F908BA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5544F3E7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24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2892">
              <w:rPr>
                <w:rFonts w:ascii="Times New Roman" w:hAnsi="Times New Roman" w:cs="Times New Roman"/>
                <w:sz w:val="20"/>
              </w:rPr>
              <w:t>21</w:t>
            </w:r>
            <w:r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17173E2B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B90CDF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3AFB220A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3F1E027E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1A0FC88E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26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26C1D40D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>1 Приложения 1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531111EB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>2 Приложения 1.</w:t>
      </w:r>
    </w:p>
    <w:p w14:paraId="4FCF693C" w14:textId="3CF44F38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 приведена в таблице 3 Приложения 1.</w:t>
      </w:r>
    </w:p>
    <w:p w14:paraId="6B3024DB" w14:textId="418987C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6E3708BE" w14:textId="6B08EDA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E44D87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E4F421E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="008241D3">
              <w:rPr>
                <w:rFonts w:ascii="Times New Roman" w:hAnsi="Times New Roman"/>
                <w:sz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1E35442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1</w:t>
            </w:r>
            <w:r w:rsidR="00BA2205">
              <w:rPr>
                <w:rFonts w:ascii="Times New Roman" w:hAnsi="Times New Roman"/>
                <w:sz w:val="20"/>
                <w:szCs w:val="20"/>
              </w:rPr>
              <w:t>2 514,722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6AE4B98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7 022,233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0A98CF5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</w:t>
            </w:r>
            <w:r w:rsidR="00012789">
              <w:rPr>
                <w:rFonts w:ascii="Times New Roman" w:hAnsi="Times New Roman"/>
                <w:sz w:val="20"/>
                <w:szCs w:val="20"/>
              </w:rPr>
              <w:t>,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4A24CF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2485,122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6BC6C1F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="00BA2205">
              <w:rPr>
                <w:rFonts w:ascii="Times New Roman" w:hAnsi="Times New Roman"/>
                <w:sz w:val="20"/>
                <w:szCs w:val="20"/>
              </w:rPr>
              <w:t>61,122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4A666C0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="00BA2205">
              <w:rPr>
                <w:rFonts w:ascii="Times New Roman" w:hAnsi="Times New Roman"/>
                <w:sz w:val="20"/>
                <w:szCs w:val="20"/>
              </w:rPr>
              <w:t>61,122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704E6AD1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BA2205">
              <w:rPr>
                <w:rFonts w:ascii="Times New Roman" w:hAnsi="Times New Roman" w:cs="Times New Roman"/>
                <w:sz w:val="20"/>
              </w:rPr>
              <w:t>0 754,500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6AF82B5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</w:t>
            </w:r>
            <w:r w:rsidR="00BA2205">
              <w:rPr>
                <w:rFonts w:ascii="Times New Roman" w:hAnsi="Times New Roman"/>
                <w:sz w:val="20"/>
                <w:szCs w:val="20"/>
              </w:rPr>
              <w:t> 306,500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342DE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>д – 2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6140436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2224,000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167864D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05">
              <w:rPr>
                <w:rFonts w:ascii="Times New Roman" w:hAnsi="Times New Roman"/>
                <w:sz w:val="20"/>
                <w:szCs w:val="20"/>
              </w:rPr>
              <w:t>0</w:t>
            </w:r>
            <w:r w:rsidR="001D53AB">
              <w:rPr>
                <w:rFonts w:ascii="Times New Roman" w:hAnsi="Times New Roman"/>
                <w:sz w:val="20"/>
                <w:szCs w:val="20"/>
              </w:rPr>
              <w:t>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E0E5A4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05">
              <w:rPr>
                <w:rFonts w:ascii="Times New Roman" w:hAnsi="Times New Roman"/>
                <w:sz w:val="20"/>
                <w:szCs w:val="20"/>
              </w:rPr>
              <w:t>0</w:t>
            </w:r>
            <w:r w:rsidR="001D53AB">
              <w:rPr>
                <w:rFonts w:ascii="Times New Roman" w:hAnsi="Times New Roman"/>
                <w:sz w:val="20"/>
                <w:szCs w:val="20"/>
              </w:rPr>
              <w:t>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52C8761E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16 ед.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12D86486" w:rsidR="00B4737D" w:rsidRDefault="00E44D8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E44D8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2B7B0B" w14:textId="77777777" w:rsidR="006F6F8D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9C7B50B" w14:textId="0FB8A1F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2B24941A" w:rsidR="00AB2854" w:rsidRPr="0086648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4F50D772" w14:textId="1319E8BC" w:rsidR="00230DFF" w:rsidRPr="00AB2854" w:rsidRDefault="00AB2854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26ECA5F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</w:t>
            </w:r>
            <w:r w:rsidR="006B416A">
              <w:rPr>
                <w:rFonts w:ascii="Times New Roman" w:hAnsi="Times New Roman"/>
                <w:sz w:val="20"/>
                <w:szCs w:val="20"/>
              </w:rPr>
              <w:t> </w:t>
            </w:r>
            <w:r w:rsidR="00BA2205">
              <w:rPr>
                <w:rFonts w:ascii="Times New Roman" w:hAnsi="Times New Roman"/>
                <w:sz w:val="20"/>
                <w:szCs w:val="20"/>
              </w:rPr>
              <w:t>3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4707F0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416A">
              <w:rPr>
                <w:rFonts w:ascii="Times New Roman" w:hAnsi="Times New Roman"/>
                <w:sz w:val="20"/>
                <w:szCs w:val="20"/>
              </w:rPr>
              <w:t>908,698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61CA726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5EFF0F1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200,000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327072A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5F608ED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14592AD9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4</w:t>
            </w:r>
            <w:r w:rsidR="006B416A">
              <w:rPr>
                <w:rFonts w:ascii="Times New Roman" w:hAnsi="Times New Roman"/>
                <w:sz w:val="20"/>
                <w:szCs w:val="20"/>
              </w:rPr>
              <w:t>85,219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3BF857A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120,000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ADCC56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120,000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554E804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35271A3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6FDC7EE" w14:textId="271D2F8F" w:rsidR="00CF220E" w:rsidRPr="00866484" w:rsidRDefault="00AB2854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E44D8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022A82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5,000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F2F888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1261CE5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30FA116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B3DF4B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388B49C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сокра</w:t>
            </w:r>
            <w:r>
              <w:rPr>
                <w:rFonts w:ascii="Times New Roman" w:hAnsi="Times New Roman" w:cs="Times New Roman"/>
                <w:sz w:val="20"/>
              </w:rPr>
              <w:t>тить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86648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на 10%.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bookmarkStart w:id="2" w:name="bookmark5"/>
    <w:bookmarkEnd w:id="2"/>
    <w:p w14:paraId="2C0B4CF1" w14:textId="55B3F6DE" w:rsidR="00B4737D" w:rsidRDefault="00DE04A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HYPERLINK \l "P120" </w:instrText>
      </w:r>
      <w:r>
        <w:rPr>
          <w:b/>
          <w:sz w:val="20"/>
          <w:szCs w:val="20"/>
        </w:rPr>
        <w:fldChar w:fldCharType="separate"/>
      </w:r>
      <w:r w:rsidR="00B4737D" w:rsidRPr="002D4870">
        <w:rPr>
          <w:b/>
          <w:sz w:val="20"/>
          <w:szCs w:val="20"/>
        </w:rPr>
        <w:t>П</w:t>
      </w:r>
      <w:r w:rsidR="00B4737D">
        <w:rPr>
          <w:b/>
          <w:sz w:val="20"/>
          <w:szCs w:val="20"/>
        </w:rPr>
        <w:t>ОДПРОГРАММА</w:t>
      </w:r>
      <w:r w:rsidR="00B4737D" w:rsidRPr="002D48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end"/>
      </w:r>
      <w:r w:rsidR="007444C4">
        <w:rPr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lastRenderedPageBreak/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564D8720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3502,500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63A2672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1500,500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30A5861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37E9744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1E63DDFE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24DFEB3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E44D8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lastRenderedPageBreak/>
              <w:t>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3C2DAFC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6E39203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30946A0" w:rsidR="00B4737D" w:rsidRPr="007955C3" w:rsidRDefault="00E44D87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32D6C49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D97CAD">
              <w:rPr>
                <w:rFonts w:ascii="Times New Roman" w:hAnsi="Times New Roman"/>
                <w:sz w:val="20"/>
                <w:szCs w:val="20"/>
              </w:rPr>
              <w:t>5</w:t>
            </w:r>
            <w:r w:rsidR="00B26F1D">
              <w:rPr>
                <w:rFonts w:ascii="Times New Roman" w:hAnsi="Times New Roman"/>
                <w:sz w:val="20"/>
                <w:szCs w:val="20"/>
              </w:rPr>
              <w:t> 583,275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0A9C6F9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6214EB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B26F1D">
              <w:rPr>
                <w:rFonts w:ascii="Times New Roman" w:hAnsi="Times New Roman"/>
                <w:sz w:val="20"/>
                <w:szCs w:val="20"/>
              </w:rPr>
              <w:t>14</w:t>
            </w:r>
            <w:r w:rsidR="006214EB">
              <w:rPr>
                <w:rFonts w:ascii="Times New Roman" w:hAnsi="Times New Roman"/>
                <w:sz w:val="20"/>
                <w:szCs w:val="20"/>
              </w:rPr>
              <w:t>,</w:t>
            </w:r>
            <w:r w:rsidR="00B26F1D">
              <w:rPr>
                <w:rFonts w:ascii="Times New Roman" w:hAnsi="Times New Roman"/>
                <w:sz w:val="20"/>
                <w:szCs w:val="20"/>
              </w:rPr>
              <w:t>855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C81A0E" w14:textId="5FA89F1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BA2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20DF">
              <w:rPr>
                <w:rFonts w:ascii="Times New Roman" w:hAnsi="Times New Roman"/>
                <w:sz w:val="20"/>
                <w:szCs w:val="20"/>
              </w:rPr>
              <w:t>576,920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7B088F45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20DF">
              <w:rPr>
                <w:rFonts w:ascii="Times New Roman" w:hAnsi="Times New Roman"/>
                <w:sz w:val="20"/>
                <w:szCs w:val="20"/>
              </w:rPr>
              <w:t>91,5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516A631E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F5DE6">
              <w:rPr>
                <w:rFonts w:ascii="Times New Roman" w:hAnsi="Times New Roman"/>
                <w:sz w:val="20"/>
                <w:szCs w:val="20"/>
              </w:rPr>
              <w:t>66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5F5DE6">
              <w:rPr>
                <w:rFonts w:ascii="Times New Roman" w:hAnsi="Times New Roman"/>
                <w:sz w:val="20"/>
                <w:szCs w:val="20"/>
              </w:rPr>
              <w:t>2</w:t>
            </w:r>
            <w:r w:rsidR="006214EB">
              <w:rPr>
                <w:rFonts w:ascii="Times New Roman" w:hAnsi="Times New Roman"/>
                <w:sz w:val="20"/>
                <w:szCs w:val="20"/>
              </w:rPr>
              <w:t>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719DBFA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DE6">
              <w:rPr>
                <w:rFonts w:ascii="Times New Roman" w:hAnsi="Times New Roman"/>
                <w:sz w:val="20"/>
                <w:szCs w:val="20"/>
              </w:rPr>
              <w:t>66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5F5DE6">
              <w:rPr>
                <w:rFonts w:ascii="Times New Roman" w:hAnsi="Times New Roman"/>
                <w:sz w:val="20"/>
                <w:szCs w:val="20"/>
              </w:rPr>
              <w:t>2</w:t>
            </w:r>
            <w:r w:rsidR="002C2D67">
              <w:rPr>
                <w:rFonts w:ascii="Times New Roman" w:hAnsi="Times New Roman"/>
                <w:sz w:val="20"/>
                <w:szCs w:val="20"/>
              </w:rPr>
              <w:t>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6CE6505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6F6F8D">
      <w:pgSz w:w="11906" w:h="16838"/>
      <w:pgMar w:top="567" w:right="73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868A" w14:textId="77777777" w:rsidR="00FF4C15" w:rsidRDefault="00FF4C15" w:rsidP="00230DFF">
      <w:r>
        <w:separator/>
      </w:r>
    </w:p>
  </w:endnote>
  <w:endnote w:type="continuationSeparator" w:id="0">
    <w:p w14:paraId="6BF926F3" w14:textId="77777777" w:rsidR="00FF4C15" w:rsidRDefault="00FF4C15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C1E91" w14:textId="77777777" w:rsidR="00FF4C15" w:rsidRDefault="00FF4C15" w:rsidP="00230DFF">
      <w:r>
        <w:separator/>
      </w:r>
    </w:p>
  </w:footnote>
  <w:footnote w:type="continuationSeparator" w:id="0">
    <w:p w14:paraId="4FD84F01" w14:textId="77777777" w:rsidR="00FF4C15" w:rsidRDefault="00FF4C15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20DF"/>
    <w:rsid w:val="0006535A"/>
    <w:rsid w:val="00086133"/>
    <w:rsid w:val="000A1CEE"/>
    <w:rsid w:val="000B287C"/>
    <w:rsid w:val="000B2ED3"/>
    <w:rsid w:val="000B4B89"/>
    <w:rsid w:val="000D7F6B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5284A"/>
    <w:rsid w:val="00160892"/>
    <w:rsid w:val="001731E1"/>
    <w:rsid w:val="001830EB"/>
    <w:rsid w:val="001834D1"/>
    <w:rsid w:val="00192498"/>
    <w:rsid w:val="0019374B"/>
    <w:rsid w:val="001964E4"/>
    <w:rsid w:val="001A2191"/>
    <w:rsid w:val="001B4EDB"/>
    <w:rsid w:val="001D0916"/>
    <w:rsid w:val="001D53AB"/>
    <w:rsid w:val="001D5AD3"/>
    <w:rsid w:val="00204F16"/>
    <w:rsid w:val="00224AED"/>
    <w:rsid w:val="00230DFF"/>
    <w:rsid w:val="00240D9F"/>
    <w:rsid w:val="002767BC"/>
    <w:rsid w:val="002845D1"/>
    <w:rsid w:val="002A1A01"/>
    <w:rsid w:val="002C2D67"/>
    <w:rsid w:val="002D4870"/>
    <w:rsid w:val="002D51D3"/>
    <w:rsid w:val="002E793A"/>
    <w:rsid w:val="002F430F"/>
    <w:rsid w:val="00300326"/>
    <w:rsid w:val="0031098A"/>
    <w:rsid w:val="003326CB"/>
    <w:rsid w:val="003434B4"/>
    <w:rsid w:val="00357E99"/>
    <w:rsid w:val="00387272"/>
    <w:rsid w:val="003A1678"/>
    <w:rsid w:val="003B2EA9"/>
    <w:rsid w:val="003B5975"/>
    <w:rsid w:val="003C6DD5"/>
    <w:rsid w:val="003D3A29"/>
    <w:rsid w:val="003D4FC3"/>
    <w:rsid w:val="003E34CA"/>
    <w:rsid w:val="00422FCD"/>
    <w:rsid w:val="00424AB3"/>
    <w:rsid w:val="00437359"/>
    <w:rsid w:val="00440A79"/>
    <w:rsid w:val="00457240"/>
    <w:rsid w:val="004627B9"/>
    <w:rsid w:val="00470DD4"/>
    <w:rsid w:val="00473644"/>
    <w:rsid w:val="00475ABC"/>
    <w:rsid w:val="00483D92"/>
    <w:rsid w:val="0049779F"/>
    <w:rsid w:val="0051282D"/>
    <w:rsid w:val="0055123D"/>
    <w:rsid w:val="00563B84"/>
    <w:rsid w:val="00564AE1"/>
    <w:rsid w:val="005A1D07"/>
    <w:rsid w:val="005C121E"/>
    <w:rsid w:val="005C3262"/>
    <w:rsid w:val="005C58C6"/>
    <w:rsid w:val="005F5DE6"/>
    <w:rsid w:val="00603617"/>
    <w:rsid w:val="0062094F"/>
    <w:rsid w:val="006214EB"/>
    <w:rsid w:val="0062503F"/>
    <w:rsid w:val="0065051F"/>
    <w:rsid w:val="006911B3"/>
    <w:rsid w:val="00693585"/>
    <w:rsid w:val="006A5B0A"/>
    <w:rsid w:val="006B416A"/>
    <w:rsid w:val="006B5113"/>
    <w:rsid w:val="006C0B91"/>
    <w:rsid w:val="006D2F00"/>
    <w:rsid w:val="006D3A73"/>
    <w:rsid w:val="006E0BA8"/>
    <w:rsid w:val="006F255E"/>
    <w:rsid w:val="006F6F8D"/>
    <w:rsid w:val="006F7E5D"/>
    <w:rsid w:val="00714D29"/>
    <w:rsid w:val="00721882"/>
    <w:rsid w:val="007444C4"/>
    <w:rsid w:val="007703C2"/>
    <w:rsid w:val="007955C3"/>
    <w:rsid w:val="007B0878"/>
    <w:rsid w:val="007B79BA"/>
    <w:rsid w:val="007C7F89"/>
    <w:rsid w:val="007D5121"/>
    <w:rsid w:val="007E4598"/>
    <w:rsid w:val="00815587"/>
    <w:rsid w:val="00815AFF"/>
    <w:rsid w:val="008241D3"/>
    <w:rsid w:val="00841370"/>
    <w:rsid w:val="00842C81"/>
    <w:rsid w:val="0085432E"/>
    <w:rsid w:val="00866484"/>
    <w:rsid w:val="008737B7"/>
    <w:rsid w:val="0087573A"/>
    <w:rsid w:val="008765B3"/>
    <w:rsid w:val="00891173"/>
    <w:rsid w:val="008A2B00"/>
    <w:rsid w:val="008B19DD"/>
    <w:rsid w:val="008D1AFE"/>
    <w:rsid w:val="008D312C"/>
    <w:rsid w:val="008E3C3A"/>
    <w:rsid w:val="008F28C9"/>
    <w:rsid w:val="008F7BE2"/>
    <w:rsid w:val="00904BED"/>
    <w:rsid w:val="00937B98"/>
    <w:rsid w:val="00956113"/>
    <w:rsid w:val="0098047B"/>
    <w:rsid w:val="00982124"/>
    <w:rsid w:val="009A4994"/>
    <w:rsid w:val="009A6EE8"/>
    <w:rsid w:val="009A714A"/>
    <w:rsid w:val="009B50C3"/>
    <w:rsid w:val="009C0A91"/>
    <w:rsid w:val="009D10B4"/>
    <w:rsid w:val="009E04C0"/>
    <w:rsid w:val="009F0430"/>
    <w:rsid w:val="009F3FDD"/>
    <w:rsid w:val="00A002CE"/>
    <w:rsid w:val="00A0262B"/>
    <w:rsid w:val="00A50BB3"/>
    <w:rsid w:val="00A63719"/>
    <w:rsid w:val="00A93E41"/>
    <w:rsid w:val="00AB2854"/>
    <w:rsid w:val="00AB430E"/>
    <w:rsid w:val="00AB454C"/>
    <w:rsid w:val="00AC798B"/>
    <w:rsid w:val="00B24294"/>
    <w:rsid w:val="00B26F1D"/>
    <w:rsid w:val="00B4737D"/>
    <w:rsid w:val="00B47860"/>
    <w:rsid w:val="00B76A06"/>
    <w:rsid w:val="00BA2205"/>
    <w:rsid w:val="00BA4E26"/>
    <w:rsid w:val="00BB3AB8"/>
    <w:rsid w:val="00BB560E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869E9"/>
    <w:rsid w:val="00CA7EBD"/>
    <w:rsid w:val="00CB722F"/>
    <w:rsid w:val="00CC0994"/>
    <w:rsid w:val="00CC1E5A"/>
    <w:rsid w:val="00CD05C3"/>
    <w:rsid w:val="00CD4721"/>
    <w:rsid w:val="00CE2C7D"/>
    <w:rsid w:val="00CE4321"/>
    <w:rsid w:val="00CF220E"/>
    <w:rsid w:val="00D021DD"/>
    <w:rsid w:val="00D056A6"/>
    <w:rsid w:val="00D3286E"/>
    <w:rsid w:val="00D32BB0"/>
    <w:rsid w:val="00D403A4"/>
    <w:rsid w:val="00D56B3A"/>
    <w:rsid w:val="00D930F5"/>
    <w:rsid w:val="00D945CF"/>
    <w:rsid w:val="00D97CAD"/>
    <w:rsid w:val="00DA691F"/>
    <w:rsid w:val="00DC2BE4"/>
    <w:rsid w:val="00DD2D3A"/>
    <w:rsid w:val="00DD75F0"/>
    <w:rsid w:val="00DE04A4"/>
    <w:rsid w:val="00DE0C7A"/>
    <w:rsid w:val="00DE771E"/>
    <w:rsid w:val="00E35954"/>
    <w:rsid w:val="00E4419E"/>
    <w:rsid w:val="00E44D87"/>
    <w:rsid w:val="00E75227"/>
    <w:rsid w:val="00E80E19"/>
    <w:rsid w:val="00E82ABC"/>
    <w:rsid w:val="00E83D12"/>
    <w:rsid w:val="00EA43EA"/>
    <w:rsid w:val="00EA772D"/>
    <w:rsid w:val="00EB0371"/>
    <w:rsid w:val="00EB0455"/>
    <w:rsid w:val="00EC0A34"/>
    <w:rsid w:val="00EC74ED"/>
    <w:rsid w:val="00EF3BB4"/>
    <w:rsid w:val="00EF6D1D"/>
    <w:rsid w:val="00F04EF2"/>
    <w:rsid w:val="00F37C76"/>
    <w:rsid w:val="00F444C1"/>
    <w:rsid w:val="00F504E8"/>
    <w:rsid w:val="00F635B2"/>
    <w:rsid w:val="00F7122C"/>
    <w:rsid w:val="00F83708"/>
    <w:rsid w:val="00F93DCB"/>
    <w:rsid w:val="00FA21B5"/>
    <w:rsid w:val="00FA746A"/>
    <w:rsid w:val="00FC0E9B"/>
    <w:rsid w:val="00FC333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11</Pages>
  <Words>6149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 alex</cp:lastModifiedBy>
  <cp:revision>86</cp:revision>
  <cp:lastPrinted>2021-08-04T09:25:00Z</cp:lastPrinted>
  <dcterms:created xsi:type="dcterms:W3CDTF">2020-12-04T08:16:00Z</dcterms:created>
  <dcterms:modified xsi:type="dcterms:W3CDTF">2021-08-04T09:25:00Z</dcterms:modified>
</cp:coreProperties>
</file>