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74DF6754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95577">
              <w:rPr>
                <w:rFonts w:ascii="Times New Roman" w:hAnsi="Times New Roman" w:cs="Times New Roman"/>
                <w:sz w:val="20"/>
              </w:rPr>
              <w:t>30</w:t>
            </w:r>
            <w:r w:rsidR="00D06CBC">
              <w:rPr>
                <w:rFonts w:ascii="Times New Roman" w:hAnsi="Times New Roman" w:cs="Times New Roman"/>
                <w:sz w:val="20"/>
              </w:rPr>
              <w:t>.</w:t>
            </w:r>
            <w:r w:rsidR="00795577">
              <w:rPr>
                <w:rFonts w:ascii="Times New Roman" w:hAnsi="Times New Roman" w:cs="Times New Roman"/>
                <w:sz w:val="20"/>
              </w:rPr>
              <w:t>06.</w:t>
            </w:r>
            <w:r w:rsidR="00D06CBC">
              <w:rPr>
                <w:rFonts w:ascii="Times New Roman" w:hAnsi="Times New Roman" w:cs="Times New Roman"/>
                <w:sz w:val="20"/>
              </w:rPr>
              <w:t>2022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FE57D0">
              <w:rPr>
                <w:rFonts w:ascii="Times New Roman" w:hAnsi="Times New Roman" w:cs="Times New Roman"/>
                <w:sz w:val="20"/>
              </w:rPr>
              <w:t>2</w:t>
            </w:r>
            <w:r w:rsidR="00795577">
              <w:rPr>
                <w:rFonts w:ascii="Times New Roman" w:hAnsi="Times New Roman" w:cs="Times New Roman"/>
                <w:sz w:val="20"/>
              </w:rPr>
              <w:t>43</w:t>
            </w:r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78BD349D" w:rsidR="00230DFF" w:rsidRPr="00866484" w:rsidRDefault="00982124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 xml:space="preserve">10) увеличение доли несовершеннолетних и молодежи (в возрасте от 7 до 30 лет), </w:t>
            </w:r>
            <w:r w:rsidRPr="00357E99">
              <w:rPr>
                <w:rFonts w:ascii="Times New Roman" w:hAnsi="Times New Roman"/>
                <w:sz w:val="20"/>
              </w:rPr>
              <w:lastRenderedPageBreak/>
              <w:t>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20CB997E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правовая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1804ECB9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7)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2E91DA6B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42706120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006FF1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5ED202C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367E699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43EB8F7F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1F544541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07538FE1" w14:textId="11F03FD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1D4F5B3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6A897D5E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608612F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3D6193A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от общего количества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зарегистрированных на территории МО МР «Княжпогостский» происшествий;</w:t>
            </w:r>
          </w:p>
          <w:p w14:paraId="080B2025" w14:textId="6B26FF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размещение информационных материалов по тематике противодействия идеологии терроризма и экстремизма;</w:t>
            </w:r>
          </w:p>
          <w:p w14:paraId="63FE1421" w14:textId="4112C5D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3211B1E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799F8A3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A10EAD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491419A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519" w:rsidRPr="00D70519">
              <w:rPr>
                <w:rFonts w:ascii="Times New Roman" w:hAnsi="Times New Roman"/>
                <w:sz w:val="20"/>
                <w:szCs w:val="20"/>
              </w:rPr>
              <w:t>22 5</w:t>
            </w:r>
            <w:r w:rsidR="00657956">
              <w:rPr>
                <w:rFonts w:ascii="Times New Roman" w:hAnsi="Times New Roman"/>
                <w:sz w:val="20"/>
                <w:szCs w:val="20"/>
              </w:rPr>
              <w:t>73</w:t>
            </w:r>
            <w:r w:rsidR="00D70519" w:rsidRPr="00D70519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31</w:t>
            </w:r>
            <w:r w:rsidR="00795577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1" w:name="_GoBack"/>
            <w:bookmarkEnd w:id="1"/>
            <w:r w:rsidR="00D70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345A5AE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F18">
              <w:rPr>
                <w:rFonts w:ascii="Times New Roman" w:hAnsi="Times New Roman"/>
                <w:sz w:val="20"/>
                <w:szCs w:val="20"/>
              </w:rPr>
              <w:t>10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 697,04</w:t>
            </w:r>
            <w:r w:rsidR="00050E5F">
              <w:rPr>
                <w:rFonts w:ascii="Times New Roman" w:hAnsi="Times New Roman"/>
                <w:sz w:val="20"/>
                <w:szCs w:val="20"/>
              </w:rPr>
              <w:t>2</w:t>
            </w:r>
            <w:r w:rsidR="00F71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0608756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 w:rsidRPr="00EF0012">
              <w:rPr>
                <w:rFonts w:ascii="Times New Roman" w:hAnsi="Times New Roman"/>
                <w:sz w:val="20"/>
                <w:szCs w:val="20"/>
              </w:rPr>
              <w:t>6</w:t>
            </w:r>
            <w:r w:rsidR="00D70519">
              <w:rPr>
                <w:rFonts w:ascii="Times New Roman" w:hAnsi="Times New Roman"/>
                <w:sz w:val="20"/>
                <w:szCs w:val="20"/>
              </w:rPr>
              <w:t> 9</w:t>
            </w:r>
            <w:r w:rsidR="00657956">
              <w:rPr>
                <w:rFonts w:ascii="Times New Roman" w:hAnsi="Times New Roman"/>
                <w:sz w:val="20"/>
                <w:szCs w:val="20"/>
              </w:rPr>
              <w:t>07</w:t>
            </w:r>
            <w:r w:rsidR="00D70519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363</w:t>
            </w:r>
            <w:r w:rsidR="00EF00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1CBBA9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2 484,454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7D09D1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2 484,454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9D35F9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2F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325FDD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57F39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050E5F">
              <w:rPr>
                <w:rFonts w:ascii="Times New Roman" w:hAnsi="Times New Roman" w:cs="Times New Roman"/>
                <w:sz w:val="20"/>
              </w:rPr>
              <w:t>669</w:t>
            </w:r>
            <w:r w:rsidR="00D57F39">
              <w:rPr>
                <w:rFonts w:ascii="Times New Roman" w:hAnsi="Times New Roman" w:cs="Times New Roman"/>
                <w:sz w:val="20"/>
              </w:rPr>
              <w:t>,</w:t>
            </w:r>
            <w:r w:rsidR="00050E5F">
              <w:rPr>
                <w:rFonts w:ascii="Times New Roman" w:hAnsi="Times New Roman" w:cs="Times New Roman"/>
                <w:sz w:val="20"/>
              </w:rPr>
              <w:t>182</w:t>
            </w:r>
            <w:r w:rsidR="00651E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171F2F5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6 </w:t>
            </w:r>
            <w:r w:rsidR="00AB430E">
              <w:rPr>
                <w:rFonts w:ascii="Times New Roman" w:hAnsi="Times New Roman"/>
                <w:sz w:val="20"/>
                <w:szCs w:val="20"/>
              </w:rPr>
              <w:t>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17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70F16C8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81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017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57978F7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1 685,119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76659A4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 xml:space="preserve">1 685,119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5ED635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0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638FC24E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7FE4110E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6B6F52CD" w14:textId="7729BE5C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0F8B8CD8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58B2DDB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0AED297A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6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52AFB231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34B9B29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B440A"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30696D24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6679D8F0" w:rsidR="008F7BE2" w:rsidRPr="00192498" w:rsidRDefault="00EB440A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521CA7B9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32A58FEF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2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6241CFB7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23600524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55C9E22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0C740B94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4F7FB85F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EB440A">
              <w:rPr>
                <w:rFonts w:ascii="Times New Roman" w:hAnsi="Times New Roman" w:cs="Times New Roman"/>
                <w:sz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4B05F091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1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732B65FE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 xml:space="preserve">2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="000E67D8">
        <w:rPr>
          <w:rFonts w:ascii="Times New Roman" w:hAnsi="Times New Roman" w:cs="Times New Roman"/>
          <w:sz w:val="20"/>
        </w:rPr>
        <w:t>.</w:t>
      </w:r>
    </w:p>
    <w:p w14:paraId="4FCF693C" w14:textId="60ACAE24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B3024DB" w14:textId="5D4E3EB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E3708BE" w14:textId="1373E2B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8E0671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CE0CA7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E4F421E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7) </w:t>
            </w:r>
            <w:r w:rsidR="008241D3">
              <w:rPr>
                <w:rFonts w:ascii="Times New Roman" w:hAnsi="Times New Roman"/>
                <w:sz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0D3E718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 746,481</w:t>
            </w:r>
            <w:r w:rsidR="00651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518C8C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7 0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51EDC">
              <w:rPr>
                <w:rFonts w:ascii="Times New Roman" w:hAnsi="Times New Roman"/>
                <w:sz w:val="20"/>
                <w:szCs w:val="20"/>
              </w:rPr>
              <w:t>51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231FA85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1 571,456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20ACCB8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64C839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2B3C0E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0,000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BF5316A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BA2205">
              <w:rPr>
                <w:rFonts w:ascii="Times New Roman" w:hAnsi="Times New Roman" w:cs="Times New Roman"/>
                <w:sz w:val="20"/>
              </w:rPr>
              <w:t>0</w:t>
            </w:r>
            <w:r w:rsidR="00581F94">
              <w:rPr>
                <w:rFonts w:ascii="Times New Roman" w:hAnsi="Times New Roman" w:cs="Times New Roman"/>
                <w:sz w:val="20"/>
              </w:rPr>
              <w:t> 621,900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6AF82B5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</w:t>
            </w:r>
            <w:r w:rsidR="00BA2205">
              <w:rPr>
                <w:rFonts w:ascii="Times New Roman" w:hAnsi="Times New Roman"/>
                <w:sz w:val="20"/>
                <w:szCs w:val="20"/>
              </w:rPr>
              <w:t> 306,500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C5690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1 435,600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7DB10AC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75EBC57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E0E5A4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05">
              <w:rPr>
                <w:rFonts w:ascii="Times New Roman" w:hAnsi="Times New Roman"/>
                <w:sz w:val="20"/>
                <w:szCs w:val="20"/>
              </w:rPr>
              <w:t>0</w:t>
            </w:r>
            <w:r w:rsidR="001D53AB">
              <w:rPr>
                <w:rFonts w:ascii="Times New Roman" w:hAnsi="Times New Roman"/>
                <w:sz w:val="20"/>
                <w:szCs w:val="20"/>
              </w:rPr>
              <w:t>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26D77E63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ед.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12D86486" w:rsidR="00B4737D" w:rsidRDefault="00CE0CA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CE0CA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2B7B0B" w14:textId="77777777" w:rsidR="006F6F8D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9C7B50B" w14:textId="0FB8A1F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6B704CA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2 541,707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416FF2A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0D6A18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5F608ED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7041F6B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925,025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2A0A99F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688C3EB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C3E2D50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D61DBDE" w14:textId="60BA93F5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увеличение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CE0CA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сокра</w:t>
            </w:r>
            <w:r>
              <w:rPr>
                <w:rFonts w:ascii="Times New Roman" w:hAnsi="Times New Roman" w:cs="Times New Roman"/>
                <w:sz w:val="20"/>
              </w:rPr>
              <w:t>тить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86648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на 10%.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bookmarkStart w:id="2" w:name="bookmark5"/>
    <w:bookmarkEnd w:id="2"/>
    <w:p w14:paraId="2C0B4CF1" w14:textId="55B3F6DE" w:rsidR="00B4737D" w:rsidRDefault="00DE04A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HYPERLINK \l "P120" </w:instrText>
      </w:r>
      <w:r>
        <w:rPr>
          <w:b/>
          <w:sz w:val="20"/>
          <w:szCs w:val="20"/>
        </w:rPr>
        <w:fldChar w:fldCharType="separate"/>
      </w:r>
      <w:r w:rsidR="00B4737D" w:rsidRPr="002D4870">
        <w:rPr>
          <w:b/>
          <w:sz w:val="20"/>
          <w:szCs w:val="20"/>
        </w:rPr>
        <w:t>П</w:t>
      </w:r>
      <w:r w:rsidR="00B4737D">
        <w:rPr>
          <w:b/>
          <w:sz w:val="20"/>
          <w:szCs w:val="20"/>
        </w:rPr>
        <w:t>ОДПРОГРАММА</w:t>
      </w:r>
      <w:r w:rsidR="00B4737D" w:rsidRPr="002D48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end"/>
      </w:r>
      <w:r w:rsidR="007444C4">
        <w:rPr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69C5C610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55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7FF2A9A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55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2FA4109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4BE4A69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CE0CA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30946A0" w:rsidR="00B4737D" w:rsidRPr="007955C3" w:rsidRDefault="00CE0CA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</w:r>
            <w:r w:rsidRPr="000B4B89">
              <w:rPr>
                <w:rStyle w:val="8pt"/>
                <w:sz w:val="20"/>
                <w:szCs w:val="20"/>
              </w:rPr>
              <w:lastRenderedPageBreak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40FEC06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755C3F">
              <w:rPr>
                <w:rFonts w:ascii="Times New Roman" w:hAnsi="Times New Roman"/>
                <w:sz w:val="20"/>
                <w:szCs w:val="20"/>
              </w:rPr>
              <w:t>6</w:t>
            </w:r>
            <w:r w:rsidR="006A137B">
              <w:rPr>
                <w:rFonts w:ascii="Times New Roman" w:hAnsi="Times New Roman"/>
                <w:sz w:val="20"/>
                <w:szCs w:val="20"/>
              </w:rPr>
              <w:t> </w:t>
            </w:r>
            <w:r w:rsidR="00657956">
              <w:rPr>
                <w:rFonts w:ascii="Times New Roman" w:hAnsi="Times New Roman"/>
                <w:sz w:val="20"/>
                <w:szCs w:val="20"/>
              </w:rPr>
              <w:t>184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624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C9131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755C3F">
              <w:rPr>
                <w:rFonts w:ascii="Times New Roman" w:hAnsi="Times New Roman"/>
                <w:sz w:val="20"/>
                <w:szCs w:val="20"/>
              </w:rPr>
              <w:t>4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20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294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0BFAE1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0,00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7B63275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1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22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5BF1059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56,049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6F6F8D">
      <w:pgSz w:w="11906" w:h="16838"/>
      <w:pgMar w:top="567" w:right="73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CE27F" w14:textId="77777777" w:rsidR="00CE0CA7" w:rsidRDefault="00CE0CA7" w:rsidP="00230DFF">
      <w:r>
        <w:separator/>
      </w:r>
    </w:p>
  </w:endnote>
  <w:endnote w:type="continuationSeparator" w:id="0">
    <w:p w14:paraId="25800788" w14:textId="77777777" w:rsidR="00CE0CA7" w:rsidRDefault="00CE0CA7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3990" w14:textId="77777777" w:rsidR="00CE0CA7" w:rsidRDefault="00CE0CA7" w:rsidP="00230DFF">
      <w:r>
        <w:separator/>
      </w:r>
    </w:p>
  </w:footnote>
  <w:footnote w:type="continuationSeparator" w:id="0">
    <w:p w14:paraId="191FA003" w14:textId="77777777" w:rsidR="00CE0CA7" w:rsidRDefault="00CE0CA7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0E5F"/>
    <w:rsid w:val="000520DF"/>
    <w:rsid w:val="000545CD"/>
    <w:rsid w:val="000649EA"/>
    <w:rsid w:val="0006535A"/>
    <w:rsid w:val="00086133"/>
    <w:rsid w:val="000A1CEE"/>
    <w:rsid w:val="000B287C"/>
    <w:rsid w:val="000B2ED3"/>
    <w:rsid w:val="000B4B89"/>
    <w:rsid w:val="000D7F6B"/>
    <w:rsid w:val="000E236F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45787"/>
    <w:rsid w:val="0015284A"/>
    <w:rsid w:val="00160892"/>
    <w:rsid w:val="001731E1"/>
    <w:rsid w:val="001830EB"/>
    <w:rsid w:val="001834D1"/>
    <w:rsid w:val="00184D36"/>
    <w:rsid w:val="00192498"/>
    <w:rsid w:val="0019374B"/>
    <w:rsid w:val="001964E4"/>
    <w:rsid w:val="001A2191"/>
    <w:rsid w:val="001B4EDB"/>
    <w:rsid w:val="001D0916"/>
    <w:rsid w:val="001D53AB"/>
    <w:rsid w:val="001D5AD3"/>
    <w:rsid w:val="00204F16"/>
    <w:rsid w:val="00224AED"/>
    <w:rsid w:val="00230DFF"/>
    <w:rsid w:val="00240D9F"/>
    <w:rsid w:val="00243EB6"/>
    <w:rsid w:val="002767BC"/>
    <w:rsid w:val="002845D1"/>
    <w:rsid w:val="002A1A01"/>
    <w:rsid w:val="002C2D67"/>
    <w:rsid w:val="002D4870"/>
    <w:rsid w:val="002D51D3"/>
    <w:rsid w:val="002E6612"/>
    <w:rsid w:val="002E793A"/>
    <w:rsid w:val="002F430F"/>
    <w:rsid w:val="00300326"/>
    <w:rsid w:val="0031082F"/>
    <w:rsid w:val="0031098A"/>
    <w:rsid w:val="003326CB"/>
    <w:rsid w:val="003434B4"/>
    <w:rsid w:val="00355F05"/>
    <w:rsid w:val="00357E99"/>
    <w:rsid w:val="00370F18"/>
    <w:rsid w:val="003868F8"/>
    <w:rsid w:val="00387272"/>
    <w:rsid w:val="003A1678"/>
    <w:rsid w:val="003B2EA9"/>
    <w:rsid w:val="003B5975"/>
    <w:rsid w:val="003B6F5F"/>
    <w:rsid w:val="003C24FB"/>
    <w:rsid w:val="003C6DD5"/>
    <w:rsid w:val="003C71C9"/>
    <w:rsid w:val="003D3A29"/>
    <w:rsid w:val="003D4FC3"/>
    <w:rsid w:val="003E34CA"/>
    <w:rsid w:val="00422FCD"/>
    <w:rsid w:val="00424AB3"/>
    <w:rsid w:val="00437359"/>
    <w:rsid w:val="00440A79"/>
    <w:rsid w:val="00455091"/>
    <w:rsid w:val="00457240"/>
    <w:rsid w:val="004627B9"/>
    <w:rsid w:val="0046378E"/>
    <w:rsid w:val="00470DD4"/>
    <w:rsid w:val="00473644"/>
    <w:rsid w:val="00475ABC"/>
    <w:rsid w:val="00483D92"/>
    <w:rsid w:val="004865A9"/>
    <w:rsid w:val="0049779F"/>
    <w:rsid w:val="004D4A01"/>
    <w:rsid w:val="0051282D"/>
    <w:rsid w:val="0055123D"/>
    <w:rsid w:val="00563B84"/>
    <w:rsid w:val="00564AE1"/>
    <w:rsid w:val="00581F94"/>
    <w:rsid w:val="00586376"/>
    <w:rsid w:val="005A1D07"/>
    <w:rsid w:val="005C121E"/>
    <w:rsid w:val="005C3262"/>
    <w:rsid w:val="005C58C6"/>
    <w:rsid w:val="005F5DE6"/>
    <w:rsid w:val="00603617"/>
    <w:rsid w:val="0062094F"/>
    <w:rsid w:val="006214EB"/>
    <w:rsid w:val="0062503F"/>
    <w:rsid w:val="0064270D"/>
    <w:rsid w:val="0065051F"/>
    <w:rsid w:val="00651EDC"/>
    <w:rsid w:val="00657956"/>
    <w:rsid w:val="006911B3"/>
    <w:rsid w:val="00693585"/>
    <w:rsid w:val="006A137B"/>
    <w:rsid w:val="006A5B0A"/>
    <w:rsid w:val="006B416A"/>
    <w:rsid w:val="006B5113"/>
    <w:rsid w:val="006B796F"/>
    <w:rsid w:val="006C0B91"/>
    <w:rsid w:val="006D2F00"/>
    <w:rsid w:val="006D3A73"/>
    <w:rsid w:val="006E0BA8"/>
    <w:rsid w:val="006F255E"/>
    <w:rsid w:val="006F6F8D"/>
    <w:rsid w:val="006F7E5D"/>
    <w:rsid w:val="00714D29"/>
    <w:rsid w:val="00721882"/>
    <w:rsid w:val="007444C4"/>
    <w:rsid w:val="00754243"/>
    <w:rsid w:val="00755C3F"/>
    <w:rsid w:val="007703C2"/>
    <w:rsid w:val="00794300"/>
    <w:rsid w:val="00795577"/>
    <w:rsid w:val="007955C3"/>
    <w:rsid w:val="007B0878"/>
    <w:rsid w:val="007B79BA"/>
    <w:rsid w:val="007C7F89"/>
    <w:rsid w:val="007D5121"/>
    <w:rsid w:val="007E4598"/>
    <w:rsid w:val="00815587"/>
    <w:rsid w:val="00815AFF"/>
    <w:rsid w:val="008241D3"/>
    <w:rsid w:val="00841370"/>
    <w:rsid w:val="00842C81"/>
    <w:rsid w:val="0085432E"/>
    <w:rsid w:val="00866484"/>
    <w:rsid w:val="008737B7"/>
    <w:rsid w:val="0087573A"/>
    <w:rsid w:val="008765B3"/>
    <w:rsid w:val="00886C33"/>
    <w:rsid w:val="00891173"/>
    <w:rsid w:val="008A2B00"/>
    <w:rsid w:val="008B19DD"/>
    <w:rsid w:val="008D1AFE"/>
    <w:rsid w:val="008D312C"/>
    <w:rsid w:val="008E0671"/>
    <w:rsid w:val="008E10DD"/>
    <w:rsid w:val="008E3C3A"/>
    <w:rsid w:val="008F28C9"/>
    <w:rsid w:val="008F7BE2"/>
    <w:rsid w:val="00904BED"/>
    <w:rsid w:val="00915CC9"/>
    <w:rsid w:val="00937B98"/>
    <w:rsid w:val="00956113"/>
    <w:rsid w:val="0098047B"/>
    <w:rsid w:val="00982124"/>
    <w:rsid w:val="009974E4"/>
    <w:rsid w:val="009A4994"/>
    <w:rsid w:val="009A685E"/>
    <w:rsid w:val="009A6EE8"/>
    <w:rsid w:val="009A714A"/>
    <w:rsid w:val="009B50C3"/>
    <w:rsid w:val="009C0A91"/>
    <w:rsid w:val="009D10B4"/>
    <w:rsid w:val="009E04C0"/>
    <w:rsid w:val="009F0430"/>
    <w:rsid w:val="009F3FDD"/>
    <w:rsid w:val="00A002CE"/>
    <w:rsid w:val="00A0262B"/>
    <w:rsid w:val="00A10EAD"/>
    <w:rsid w:val="00A47EAC"/>
    <w:rsid w:val="00A50BB3"/>
    <w:rsid w:val="00A63719"/>
    <w:rsid w:val="00A93E41"/>
    <w:rsid w:val="00AB2854"/>
    <w:rsid w:val="00AB430E"/>
    <w:rsid w:val="00AB454C"/>
    <w:rsid w:val="00AC798B"/>
    <w:rsid w:val="00B24294"/>
    <w:rsid w:val="00B26F1D"/>
    <w:rsid w:val="00B4737D"/>
    <w:rsid w:val="00B47860"/>
    <w:rsid w:val="00B5204B"/>
    <w:rsid w:val="00B76A06"/>
    <w:rsid w:val="00BA2205"/>
    <w:rsid w:val="00BA4E26"/>
    <w:rsid w:val="00BB3AB8"/>
    <w:rsid w:val="00BB560E"/>
    <w:rsid w:val="00BD6F8D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869E9"/>
    <w:rsid w:val="00CA7EBD"/>
    <w:rsid w:val="00CB722F"/>
    <w:rsid w:val="00CC0994"/>
    <w:rsid w:val="00CC1E5A"/>
    <w:rsid w:val="00CD05C3"/>
    <w:rsid w:val="00CD4721"/>
    <w:rsid w:val="00CE0CA7"/>
    <w:rsid w:val="00CE2C7D"/>
    <w:rsid w:val="00CE4321"/>
    <w:rsid w:val="00CE5008"/>
    <w:rsid w:val="00CF220E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70519"/>
    <w:rsid w:val="00D76BED"/>
    <w:rsid w:val="00D930F5"/>
    <w:rsid w:val="00D945CF"/>
    <w:rsid w:val="00D97CAD"/>
    <w:rsid w:val="00DA691F"/>
    <w:rsid w:val="00DC2BE4"/>
    <w:rsid w:val="00DD2D3A"/>
    <w:rsid w:val="00DD75F0"/>
    <w:rsid w:val="00DE04A4"/>
    <w:rsid w:val="00DE0C7A"/>
    <w:rsid w:val="00DE771E"/>
    <w:rsid w:val="00DF391B"/>
    <w:rsid w:val="00E35954"/>
    <w:rsid w:val="00E37D7F"/>
    <w:rsid w:val="00E4419E"/>
    <w:rsid w:val="00E51CA1"/>
    <w:rsid w:val="00E75227"/>
    <w:rsid w:val="00E80E19"/>
    <w:rsid w:val="00E82ABC"/>
    <w:rsid w:val="00E83D12"/>
    <w:rsid w:val="00EA43EA"/>
    <w:rsid w:val="00EA5A45"/>
    <w:rsid w:val="00EA772D"/>
    <w:rsid w:val="00EB0371"/>
    <w:rsid w:val="00EB0455"/>
    <w:rsid w:val="00EB440A"/>
    <w:rsid w:val="00EC0A34"/>
    <w:rsid w:val="00EC74ED"/>
    <w:rsid w:val="00EE330A"/>
    <w:rsid w:val="00EF0012"/>
    <w:rsid w:val="00EF3BB4"/>
    <w:rsid w:val="00EF6D1D"/>
    <w:rsid w:val="00F04EF2"/>
    <w:rsid w:val="00F37C76"/>
    <w:rsid w:val="00F444C1"/>
    <w:rsid w:val="00F504E8"/>
    <w:rsid w:val="00F635B2"/>
    <w:rsid w:val="00F7122C"/>
    <w:rsid w:val="00F83708"/>
    <w:rsid w:val="00F93DCB"/>
    <w:rsid w:val="00F94CF0"/>
    <w:rsid w:val="00FA21B5"/>
    <w:rsid w:val="00FA746A"/>
    <w:rsid w:val="00FC0E9B"/>
    <w:rsid w:val="00FC3330"/>
    <w:rsid w:val="00FE57D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11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</cp:revision>
  <cp:lastPrinted>2021-07-14T07:08:00Z</cp:lastPrinted>
  <dcterms:created xsi:type="dcterms:W3CDTF">2020-12-04T08:16:00Z</dcterms:created>
  <dcterms:modified xsi:type="dcterms:W3CDTF">2022-06-30T11:28:00Z</dcterms:modified>
</cp:coreProperties>
</file>