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77777777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08132ECA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05FC0">
              <w:rPr>
                <w:rFonts w:ascii="Times New Roman" w:hAnsi="Times New Roman" w:cs="Times New Roman"/>
                <w:sz w:val="20"/>
              </w:rPr>
              <w:t>15 февраля</w:t>
            </w:r>
            <w:r>
              <w:rPr>
                <w:rFonts w:ascii="Times New Roman" w:hAnsi="Times New Roman" w:cs="Times New Roman"/>
                <w:sz w:val="20"/>
              </w:rPr>
              <w:t xml:space="preserve"> 2023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205FC0">
              <w:rPr>
                <w:rFonts w:ascii="Times New Roman" w:hAnsi="Times New Roman" w:cs="Times New Roman"/>
                <w:sz w:val="20"/>
              </w:rPr>
              <w:t>60</w:t>
            </w:r>
            <w:bookmarkStart w:id="1" w:name="_GoBack"/>
            <w:bookmarkEnd w:id="1"/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4D951C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E619A5" w14:textId="0E7DB2E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68026DE1" w:rsidR="00357E99" w:rsidRDefault="000F1876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2FAE9681" w:rsidR="000F1876" w:rsidRPr="008F7BE2" w:rsidRDefault="000F1876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28DE442C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944F9B">
              <w:rPr>
                <w:rFonts w:ascii="Times New Roman" w:hAnsi="Times New Roman" w:cs="Courier New"/>
                <w:sz w:val="20"/>
                <w:highlight w:val="yellow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7AC260D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1077AAE8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6D128CA7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4BA345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3FE59E6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6CE910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08BE0C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0AEA761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5326514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269AF019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59E3C6C5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2A1F95">
              <w:rPr>
                <w:rFonts w:ascii="Times New Roman" w:hAnsi="Times New Roman" w:cs="Courier New"/>
                <w:color w:val="FF0000"/>
                <w:sz w:val="20"/>
              </w:rPr>
              <w:t xml:space="preserve">20)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372F3914" w:rsidR="00FE58E0" w:rsidRPr="008F7BE2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201B9C">
              <w:rPr>
                <w:rFonts w:ascii="Times New Roman" w:hAnsi="Times New Roman" w:cs="Courier New"/>
                <w:sz w:val="20"/>
              </w:rPr>
              <w:t>1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4254EFFE" w14:textId="7F855242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201B9C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3D2210A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19080AD1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0ED1F45F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  <w:highlight w:val="yellow"/>
              </w:rPr>
              <w:t>5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22A8EBA3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3E6ED959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194A76C7" w:rsid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2C561B8B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326EAF">
              <w:rPr>
                <w:rFonts w:ascii="Times New Roman" w:hAnsi="Times New Roman" w:cs="Courier New"/>
                <w:sz w:val="20"/>
              </w:rPr>
              <w:t>9</w:t>
            </w:r>
            <w:r>
              <w:rPr>
                <w:rFonts w:ascii="Times New Roman" w:hAnsi="Times New Roman" w:cs="Courier New"/>
                <w:sz w:val="20"/>
              </w:rPr>
              <w:t>) о</w:t>
            </w:r>
            <w:r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>
              <w:rPr>
                <w:rFonts w:ascii="Times New Roman" w:hAnsi="Times New Roman" w:cs="Courier New"/>
                <w:sz w:val="20"/>
              </w:rPr>
              <w:t>;</w:t>
            </w:r>
          </w:p>
          <w:p w14:paraId="718FDCC8" w14:textId="519871C8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30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42E33B2F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1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319045CD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58771541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570B53D4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3EBC894B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32443432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1557B9B1" w:rsidR="003140D8" w:rsidRPr="008F7BE2" w:rsidRDefault="00004115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2C26AC8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7</w:t>
            </w:r>
            <w:r w:rsidR="00CC7D1B">
              <w:rPr>
                <w:rFonts w:ascii="Times New Roman" w:hAnsi="Times New Roman"/>
                <w:sz w:val="20"/>
                <w:szCs w:val="20"/>
              </w:rPr>
              <w:t>3 121</w:t>
            </w:r>
            <w:r w:rsidR="006F36E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818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48A309C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2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1 654,633</w:t>
            </w:r>
            <w:r w:rsidR="0065041B">
              <w:rPr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138D0A8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7 066</w:t>
            </w:r>
            <w:r w:rsidR="006F36E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75</w:t>
            </w:r>
            <w:r w:rsidR="006F36E0">
              <w:rPr>
                <w:rFonts w:ascii="Times New Roman" w:hAnsi="Times New Roman"/>
                <w:sz w:val="20"/>
                <w:szCs w:val="20"/>
              </w:rPr>
              <w:t>4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075E98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7 407,751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2F1D98FA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>1</w:t>
            </w:r>
            <w:r w:rsidR="0065041B">
              <w:rPr>
                <w:rFonts w:ascii="Times New Roman" w:hAnsi="Times New Roman" w:cs="Times New Roman"/>
                <w:sz w:val="20"/>
              </w:rPr>
              <w:t>3</w:t>
            </w:r>
            <w:r w:rsidR="00CC7D1B">
              <w:rPr>
                <w:rFonts w:ascii="Times New Roman" w:hAnsi="Times New Roman" w:cs="Times New Roman"/>
                <w:sz w:val="20"/>
              </w:rPr>
              <w:t xml:space="preserve"> 730,662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30DDF7B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</w:t>
            </w:r>
            <w:r w:rsidR="0065041B">
              <w:rPr>
                <w:rFonts w:ascii="Times New Roman" w:hAnsi="Times New Roman"/>
                <w:sz w:val="20"/>
                <w:szCs w:val="20"/>
              </w:rPr>
              <w:t>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859</w:t>
            </w:r>
            <w:r w:rsidR="0065041B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 xml:space="preserve">163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755E5D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3D90791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муниципальной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lastRenderedPageBreak/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2B3E221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2C803E9" w:rsidR="00C23154" w:rsidRDefault="000F1876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34CB0426" w:rsidR="000F1876" w:rsidRPr="00120D61" w:rsidRDefault="000F1876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9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14238EC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2CC75F11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774A2F17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D4A8F87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3654B3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6168291A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4A2B58B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0908FB85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472E2068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7CB07091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124D54D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5E83352E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1F95">
              <w:rPr>
                <w:rFonts w:ascii="Times New Roman" w:hAnsi="Times New Roman" w:cs="Times New Roman"/>
                <w:color w:val="FF0000"/>
                <w:sz w:val="20"/>
              </w:rPr>
              <w:t xml:space="preserve">20)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599FFF95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8B6A8F9" w14:textId="6EF6C6D9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45BAF839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183E2EE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51BE5C32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326EAF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условий для повышения информированности населения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54A397DC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326E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0227EB57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326E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4328F07F" w:rsidR="0051282D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32E3B3A0" w:rsidR="008F3343" w:rsidRPr="00120D61" w:rsidRDefault="008F3343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326E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BCC4B3F" w14:textId="7AAA50D8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30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712B2794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1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7AE1A70D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52551230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4E249ECC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324F318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1C7FFF7D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326EAF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40C1425C" w:rsidR="00004115" w:rsidRPr="00866484" w:rsidRDefault="00004115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4FF">
              <w:rPr>
                <w:rFonts w:ascii="Times New Roman" w:hAnsi="Times New Roman"/>
                <w:sz w:val="20"/>
              </w:rPr>
              <w:t>3</w:t>
            </w:r>
            <w:r w:rsidR="00326EAF">
              <w:rPr>
                <w:rFonts w:ascii="Times New Roman" w:hAnsi="Times New Roman"/>
                <w:sz w:val="20"/>
              </w:rPr>
              <w:t>7</w:t>
            </w:r>
            <w:r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6C59F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lastRenderedPageBreak/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22221256" w:rsidR="000F1876" w:rsidRDefault="000F1876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23153542" w:rsidR="00230DFF" w:rsidRPr="00866484" w:rsidRDefault="000F1876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465125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F53E4C">
              <w:rPr>
                <w:rFonts w:ascii="Times New Roman" w:hAnsi="Times New Roman"/>
                <w:sz w:val="20"/>
                <w:szCs w:val="20"/>
              </w:rPr>
              <w:t>3 4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75</w:t>
            </w:r>
            <w:r w:rsidR="00F53E4C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8</w:t>
            </w:r>
            <w:r w:rsidR="00F53E4C">
              <w:rPr>
                <w:rFonts w:ascii="Times New Roman" w:hAnsi="Times New Roman"/>
                <w:sz w:val="20"/>
                <w:szCs w:val="20"/>
              </w:rPr>
              <w:t>37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207244C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</w:t>
            </w:r>
            <w:r w:rsidR="00892283">
              <w:rPr>
                <w:rFonts w:ascii="Times New Roman" w:hAnsi="Times New Roman"/>
                <w:sz w:val="20"/>
                <w:szCs w:val="20"/>
              </w:rPr>
              <w:t>8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892283">
              <w:rPr>
                <w:rFonts w:ascii="Times New Roman" w:hAnsi="Times New Roman"/>
                <w:sz w:val="20"/>
                <w:szCs w:val="20"/>
              </w:rPr>
              <w:t>3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086C4E6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650766E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3D0A43C0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892283">
              <w:rPr>
                <w:rFonts w:ascii="Times New Roman" w:hAnsi="Times New Roman" w:cs="Times New Roman"/>
                <w:sz w:val="20"/>
              </w:rPr>
              <w:t>2</w:t>
            </w:r>
            <w:r w:rsidR="00581F94">
              <w:rPr>
                <w:rFonts w:ascii="Times New Roman" w:hAnsi="Times New Roman" w:cs="Times New Roman"/>
                <w:sz w:val="20"/>
              </w:rPr>
              <w:t> </w:t>
            </w:r>
            <w:r w:rsidR="00892283">
              <w:rPr>
                <w:rFonts w:ascii="Times New Roman" w:hAnsi="Times New Roman" w:cs="Times New Roman"/>
                <w:sz w:val="20"/>
              </w:rPr>
              <w:t>1</w:t>
            </w:r>
            <w:r w:rsidR="00EE1743">
              <w:rPr>
                <w:rFonts w:ascii="Times New Roman" w:hAnsi="Times New Roman" w:cs="Times New Roman"/>
                <w:sz w:val="20"/>
              </w:rPr>
              <w:t>65</w:t>
            </w:r>
            <w:r w:rsidR="00581F94">
              <w:rPr>
                <w:rFonts w:ascii="Times New Roman" w:hAnsi="Times New Roman" w:cs="Times New Roman"/>
                <w:sz w:val="20"/>
              </w:rPr>
              <w:t>,</w:t>
            </w:r>
            <w:r w:rsidR="00EE1743">
              <w:rPr>
                <w:rFonts w:ascii="Times New Roman" w:hAnsi="Times New Roman" w:cs="Times New Roman"/>
                <w:sz w:val="20"/>
              </w:rPr>
              <w:t>4</w:t>
            </w:r>
            <w:r w:rsidR="00581F94">
              <w:rPr>
                <w:rFonts w:ascii="Times New Roman" w:hAnsi="Times New Roman" w:cs="Times New Roman"/>
                <w:sz w:val="20"/>
              </w:rPr>
              <w:t>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000C4B3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892283">
              <w:rPr>
                <w:rFonts w:ascii="Times New Roman" w:hAnsi="Times New Roman"/>
                <w:sz w:val="20"/>
                <w:szCs w:val="20"/>
              </w:rPr>
              <w:t>72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892283">
              <w:rPr>
                <w:rFonts w:ascii="Times New Roman" w:hAnsi="Times New Roman"/>
                <w:sz w:val="20"/>
                <w:szCs w:val="20"/>
              </w:rPr>
              <w:t>5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65819F9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4EA2D53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67F42624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33620F4F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362E546F" w:rsidR="000F1876" w:rsidRDefault="000F187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3B900B3B" w:rsidR="005A1D07" w:rsidRPr="008F7BE2" w:rsidRDefault="000F1876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 ед.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6C59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6C59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4724AE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3 171,150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13C9E40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815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2365AE">
              <w:rPr>
                <w:rFonts w:ascii="Times New Roman" w:hAnsi="Times New Roman"/>
                <w:sz w:val="20"/>
                <w:szCs w:val="20"/>
              </w:rPr>
              <w:t>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2CA54E0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6140BD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3B76BF2E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1 002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2365AE">
              <w:rPr>
                <w:rFonts w:ascii="Times New Roman" w:hAnsi="Times New Roman"/>
                <w:sz w:val="20"/>
                <w:szCs w:val="20"/>
              </w:rPr>
              <w:t>691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4D69E50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2A6E72D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72F4C0C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6C59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6C59F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color w:val="FF0000"/>
                <w:sz w:val="20"/>
              </w:rPr>
              <w:t xml:space="preserve">5) </w:t>
            </w:r>
            <w:r w:rsidRPr="002A1F95">
              <w:rPr>
                <w:rFonts w:ascii="Times New Roman" w:hAnsi="Times New Roman" w:cs="Courier New"/>
                <w:color w:val="FF0000"/>
                <w:sz w:val="20"/>
              </w:rPr>
              <w:t xml:space="preserve">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52010439" w14:textId="2B6AFCF1" w:rsidR="00192498" w:rsidRPr="0019249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).</w:t>
            </w:r>
            <w:r w:rsidR="00192498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2D5359E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12463B">
              <w:rPr>
                <w:rFonts w:ascii="Times New Roman" w:hAnsi="Times New Roman" w:cs="Times New Roman"/>
                <w:sz w:val="20"/>
                <w:szCs w:val="20"/>
              </w:rPr>
              <w:t>1 59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4C64E79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46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5) </w:t>
            </w:r>
            <w:r w:rsidRPr="002A1F95">
              <w:rPr>
                <w:rFonts w:ascii="Times New Roman" w:hAnsi="Times New Roman" w:cs="Times New Roman"/>
                <w:color w:val="FF0000"/>
                <w:sz w:val="20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CD8C8BD" w14:textId="24CD0B92" w:rsidR="004733A5" w:rsidRPr="00192498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6C59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6C59F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22FB8EC8" w14:textId="6E178A64" w:rsidR="004733A5" w:rsidRPr="000B4B89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430F8C5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E5CB7">
              <w:rPr>
                <w:rFonts w:ascii="Times New Roman" w:hAnsi="Times New Roman"/>
                <w:sz w:val="20"/>
                <w:szCs w:val="20"/>
              </w:rPr>
              <w:t>9 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698</w:t>
            </w:r>
            <w:r w:rsidR="006E5CB7">
              <w:rPr>
                <w:rFonts w:ascii="Times New Roman" w:hAnsi="Times New Roman"/>
                <w:sz w:val="20"/>
                <w:szCs w:val="20"/>
              </w:rPr>
              <w:t>,</w:t>
            </w:r>
            <w:r w:rsidR="004733A5">
              <w:rPr>
                <w:rFonts w:ascii="Times New Roman" w:hAnsi="Times New Roman"/>
                <w:sz w:val="20"/>
                <w:szCs w:val="20"/>
              </w:rPr>
              <w:t>361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315084D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3 198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774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EF6F49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562,571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34AF92" w14:textId="556D7562" w:rsidR="00994CBE" w:rsidRPr="0006535A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 xml:space="preserve">существление полномочий по решению вопросов местного значения городского поселения </w:t>
            </w:r>
            <w:r w:rsidRPr="004733A5">
              <w:rPr>
                <w:rFonts w:ascii="Times New Roman" w:hAnsi="Times New Roman"/>
                <w:sz w:val="20"/>
              </w:rPr>
              <w:lastRenderedPageBreak/>
              <w:t>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6C59F4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77663DC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2021 - 2025 годах за счет всех источников финансирования составляет 4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 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185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970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6788E15A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1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391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,8</w:t>
            </w:r>
            <w:r w:rsidR="00053BA2">
              <w:rPr>
                <w:rFonts w:ascii="Times New Roman" w:hAnsi="Times New Roman"/>
                <w:sz w:val="20"/>
                <w:szCs w:val="20"/>
              </w:rPr>
              <w:t>91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AE76E5" w14:textId="4C9172BD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14 </w:t>
            </w:r>
            <w:r w:rsidR="00053BA2">
              <w:rPr>
                <w:rFonts w:ascii="Times New Roman" w:hAnsi="Times New Roman"/>
                <w:sz w:val="20"/>
                <w:szCs w:val="20"/>
              </w:rPr>
              <w:t>642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785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13EA3D" w14:textId="77E6A5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14 </w:t>
            </w:r>
            <w:r w:rsidR="00520458">
              <w:rPr>
                <w:rFonts w:ascii="Times New Roman" w:hAnsi="Times New Roman"/>
                <w:sz w:val="20"/>
                <w:szCs w:val="20"/>
              </w:rPr>
              <w:t>983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520458">
              <w:rPr>
                <w:rFonts w:ascii="Times New Roman" w:hAnsi="Times New Roman"/>
                <w:sz w:val="20"/>
                <w:szCs w:val="20"/>
              </w:rPr>
              <w:t>782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AD6F" w14:textId="77777777" w:rsidR="006C59F4" w:rsidRDefault="006C59F4" w:rsidP="00230DFF">
      <w:r>
        <w:separator/>
      </w:r>
    </w:p>
  </w:endnote>
  <w:endnote w:type="continuationSeparator" w:id="0">
    <w:p w14:paraId="0A7B993D" w14:textId="77777777" w:rsidR="006C59F4" w:rsidRDefault="006C59F4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BDDE" w14:textId="77777777" w:rsidR="006C59F4" w:rsidRDefault="006C59F4" w:rsidP="00230DFF">
      <w:r>
        <w:separator/>
      </w:r>
    </w:p>
  </w:footnote>
  <w:footnote w:type="continuationSeparator" w:id="0">
    <w:p w14:paraId="4566BE1B" w14:textId="77777777" w:rsidR="006C59F4" w:rsidRDefault="006C59F4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A"/>
    <w:rsid w:val="00160892"/>
    <w:rsid w:val="00171331"/>
    <w:rsid w:val="001731E1"/>
    <w:rsid w:val="001830EB"/>
    <w:rsid w:val="001834D1"/>
    <w:rsid w:val="00184D36"/>
    <w:rsid w:val="0018726F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201B9C"/>
    <w:rsid w:val="00204F16"/>
    <w:rsid w:val="00205379"/>
    <w:rsid w:val="00205FC0"/>
    <w:rsid w:val="00224AED"/>
    <w:rsid w:val="00230DFF"/>
    <w:rsid w:val="002365AE"/>
    <w:rsid w:val="00240D9F"/>
    <w:rsid w:val="00243EB6"/>
    <w:rsid w:val="002564FF"/>
    <w:rsid w:val="002638F0"/>
    <w:rsid w:val="002667A0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1082F"/>
    <w:rsid w:val="0031098A"/>
    <w:rsid w:val="003140D8"/>
    <w:rsid w:val="00326EAF"/>
    <w:rsid w:val="003326CB"/>
    <w:rsid w:val="003434B4"/>
    <w:rsid w:val="00353103"/>
    <w:rsid w:val="00355F05"/>
    <w:rsid w:val="00357E99"/>
    <w:rsid w:val="00363A0B"/>
    <w:rsid w:val="003654B3"/>
    <w:rsid w:val="00370F18"/>
    <w:rsid w:val="003722D6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E34CA"/>
    <w:rsid w:val="00422FCD"/>
    <w:rsid w:val="00424AB3"/>
    <w:rsid w:val="00437359"/>
    <w:rsid w:val="00440357"/>
    <w:rsid w:val="00440A79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3D92"/>
    <w:rsid w:val="004865A9"/>
    <w:rsid w:val="00493FA2"/>
    <w:rsid w:val="0049779F"/>
    <w:rsid w:val="004A336D"/>
    <w:rsid w:val="004D3A8E"/>
    <w:rsid w:val="004D4A01"/>
    <w:rsid w:val="004D55CA"/>
    <w:rsid w:val="004E5C0D"/>
    <w:rsid w:val="004F4BA6"/>
    <w:rsid w:val="00510360"/>
    <w:rsid w:val="0051282D"/>
    <w:rsid w:val="00520458"/>
    <w:rsid w:val="0055123D"/>
    <w:rsid w:val="005533DC"/>
    <w:rsid w:val="00563B84"/>
    <w:rsid w:val="00564AE1"/>
    <w:rsid w:val="00581F94"/>
    <w:rsid w:val="00586376"/>
    <w:rsid w:val="00586F76"/>
    <w:rsid w:val="005A1D07"/>
    <w:rsid w:val="005B6CDA"/>
    <w:rsid w:val="005C121E"/>
    <w:rsid w:val="005C3262"/>
    <w:rsid w:val="005C58C6"/>
    <w:rsid w:val="005D1F45"/>
    <w:rsid w:val="005E425F"/>
    <w:rsid w:val="005F5DE6"/>
    <w:rsid w:val="00603617"/>
    <w:rsid w:val="0060547E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5705"/>
    <w:rsid w:val="006A137B"/>
    <w:rsid w:val="006A3A84"/>
    <w:rsid w:val="006A5B0A"/>
    <w:rsid w:val="006B416A"/>
    <w:rsid w:val="006B5113"/>
    <w:rsid w:val="006B796F"/>
    <w:rsid w:val="006C0B91"/>
    <w:rsid w:val="006C59F4"/>
    <w:rsid w:val="006D2F00"/>
    <w:rsid w:val="006D3A73"/>
    <w:rsid w:val="006E0BA8"/>
    <w:rsid w:val="006E1F38"/>
    <w:rsid w:val="006E5CB7"/>
    <w:rsid w:val="006F255E"/>
    <w:rsid w:val="006F36E0"/>
    <w:rsid w:val="006F6F8D"/>
    <w:rsid w:val="006F7E5D"/>
    <w:rsid w:val="0070793B"/>
    <w:rsid w:val="00714D29"/>
    <w:rsid w:val="00721882"/>
    <w:rsid w:val="0073016A"/>
    <w:rsid w:val="007444C4"/>
    <w:rsid w:val="00754243"/>
    <w:rsid w:val="00755C3F"/>
    <w:rsid w:val="007703C2"/>
    <w:rsid w:val="00794300"/>
    <w:rsid w:val="00795577"/>
    <w:rsid w:val="007955C3"/>
    <w:rsid w:val="007B0878"/>
    <w:rsid w:val="007B59AE"/>
    <w:rsid w:val="007B79BA"/>
    <w:rsid w:val="007C7F89"/>
    <w:rsid w:val="007D5121"/>
    <w:rsid w:val="007D73C8"/>
    <w:rsid w:val="007E4598"/>
    <w:rsid w:val="00815587"/>
    <w:rsid w:val="00815AFF"/>
    <w:rsid w:val="008241D3"/>
    <w:rsid w:val="00826A56"/>
    <w:rsid w:val="00835CD4"/>
    <w:rsid w:val="00841370"/>
    <w:rsid w:val="00842C81"/>
    <w:rsid w:val="0085432E"/>
    <w:rsid w:val="00866484"/>
    <w:rsid w:val="008737B7"/>
    <w:rsid w:val="0087573A"/>
    <w:rsid w:val="008765B3"/>
    <w:rsid w:val="00880C8B"/>
    <w:rsid w:val="00886C33"/>
    <w:rsid w:val="00891173"/>
    <w:rsid w:val="00892283"/>
    <w:rsid w:val="008A2B00"/>
    <w:rsid w:val="008B19DD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15CC9"/>
    <w:rsid w:val="00937B98"/>
    <w:rsid w:val="00944F9B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3FDD"/>
    <w:rsid w:val="00A002CE"/>
    <w:rsid w:val="00A0262B"/>
    <w:rsid w:val="00A05FAB"/>
    <w:rsid w:val="00A06BAF"/>
    <w:rsid w:val="00A10EAD"/>
    <w:rsid w:val="00A25408"/>
    <w:rsid w:val="00A47EAC"/>
    <w:rsid w:val="00A50BB3"/>
    <w:rsid w:val="00A63719"/>
    <w:rsid w:val="00A64CF1"/>
    <w:rsid w:val="00A93E41"/>
    <w:rsid w:val="00AB2854"/>
    <w:rsid w:val="00AB430E"/>
    <w:rsid w:val="00AB454C"/>
    <w:rsid w:val="00AC798B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6F8D"/>
    <w:rsid w:val="00BF3861"/>
    <w:rsid w:val="00C01014"/>
    <w:rsid w:val="00C03788"/>
    <w:rsid w:val="00C11C65"/>
    <w:rsid w:val="00C17D77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74319"/>
    <w:rsid w:val="00C869E9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0519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35954"/>
    <w:rsid w:val="00E37D7F"/>
    <w:rsid w:val="00E4419E"/>
    <w:rsid w:val="00E51CA1"/>
    <w:rsid w:val="00E75227"/>
    <w:rsid w:val="00E80E19"/>
    <w:rsid w:val="00E82ABC"/>
    <w:rsid w:val="00E83D12"/>
    <w:rsid w:val="00E9692A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37C76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746A"/>
    <w:rsid w:val="00FC0E9B"/>
    <w:rsid w:val="00FC3330"/>
    <w:rsid w:val="00FD0114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14</Pages>
  <Words>7492</Words>
  <Characters>42710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2022-11-03T11:12:00Z</cp:lastPrinted>
  <dcterms:created xsi:type="dcterms:W3CDTF">2022-11-03T12:35:00Z</dcterms:created>
  <dcterms:modified xsi:type="dcterms:W3CDTF">2023-02-16T14:28:00Z</dcterms:modified>
</cp:coreProperties>
</file>