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54E1CC2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5E2899">
              <w:rPr>
                <w:rFonts w:ascii="Times New Roman" w:hAnsi="Times New Roman" w:cs="Times New Roman"/>
                <w:sz w:val="20"/>
              </w:rPr>
              <w:t>___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7098A1DF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2023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5E2899">
              <w:rPr>
                <w:rFonts w:ascii="Times New Roman" w:hAnsi="Times New Roman" w:cs="Times New Roman"/>
                <w:sz w:val="20"/>
              </w:rPr>
              <w:t>____</w:t>
            </w:r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4D951C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E619A5" w14:textId="0E7DB2E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68026DE1" w:rsidR="00357E99" w:rsidRDefault="000F1876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2FAE9681" w:rsidR="000F1876" w:rsidRPr="008F7BE2" w:rsidRDefault="000F1876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28DE442C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944F9B">
              <w:rPr>
                <w:rFonts w:ascii="Times New Roman" w:hAnsi="Times New Roman" w:cs="Courier New"/>
                <w:sz w:val="20"/>
                <w:highlight w:val="yellow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7AC260D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1077AAE8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6D128CA7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4BA345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3FE59E6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6CE910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08BE0C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0AEA761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5326514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269AF019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59E3C6C5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 xml:space="preserve">20)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EDF7D3E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</w:rPr>
              <w:t>1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10A58F0D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22)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6DE100D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3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4012BF0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1E981BE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6704D44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1699D8A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2895455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70296CE" w:rsid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1407715F" w:rsidR="00FE58E0" w:rsidRDefault="006F641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718FDCC8" w14:textId="7EB9998A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21681C8B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711E0C37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08F4D6F8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598F8775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7A16EE9C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395C211F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36F2D7DE" w:rsidR="003140D8" w:rsidRPr="008F7BE2" w:rsidRDefault="00004115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11CC6C4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>65 941,051</w:t>
            </w:r>
            <w:r w:rsidR="005E2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F377D4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14 953,867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138D0A8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7 066</w:t>
            </w:r>
            <w:r w:rsidR="006F36E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75</w:t>
            </w:r>
            <w:r w:rsidR="006F36E0">
              <w:rPr>
                <w:rFonts w:ascii="Times New Roman" w:hAnsi="Times New Roman"/>
                <w:sz w:val="20"/>
                <w:szCs w:val="20"/>
              </w:rPr>
              <w:t>4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075E98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</w:t>
            </w:r>
            <w:r w:rsidR="00CC7D1B">
              <w:rPr>
                <w:rFonts w:ascii="Times New Roman" w:hAnsi="Times New Roman"/>
                <w:sz w:val="20"/>
                <w:szCs w:val="20"/>
              </w:rPr>
              <w:t>7 407,751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28F610D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64A97" w:rsidRPr="00D64A97">
              <w:rPr>
                <w:rFonts w:ascii="Times New Roman" w:hAnsi="Times New Roman" w:cs="Times New Roman"/>
                <w:sz w:val="20"/>
              </w:rPr>
              <w:t>14 338,537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1" w:name="_GoBack"/>
            <w:bookmarkEnd w:id="1"/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755E5D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3D90791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>
              <w:rPr>
                <w:rFonts w:ascii="Times New Roman" w:hAnsi="Times New Roman"/>
                <w:sz w:val="20"/>
                <w:szCs w:val="20"/>
              </w:rPr>
              <w:t>1 661,868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1) снизить уровень регистрируемой преступности к концу 2025 года не менее чем </w:t>
            </w:r>
            <w:r w:rsidRPr="008F7BE2">
              <w:rPr>
                <w:rFonts w:ascii="Times New Roman" w:hAnsi="Times New Roman" w:cs="Times New Roman"/>
                <w:sz w:val="20"/>
              </w:rPr>
              <w:lastRenderedPageBreak/>
              <w:t>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2B3E221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2C803E9" w:rsidR="00C23154" w:rsidRDefault="000F1876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62D69383" w:rsidR="000F1876" w:rsidRPr="00120D61" w:rsidRDefault="000F1876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3D6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9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14238EC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2CC75F11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774A2F17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D4A8F87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3654B3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6168291A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4A2B58B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0908FB85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472E2068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7CB07091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124D54D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5E83352E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 xml:space="preserve">20)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6E72F2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CA5D345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C39C0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  <w:highlight w:val="yellow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821ADEF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9B525D8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E8DDAE2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5F9477E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1E88671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68F4940E" w:rsidR="0051282D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78BAF4B7" w:rsidR="008F3343" w:rsidRPr="00120D61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BCC4B3F" w14:textId="54F724E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6F6419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7E2181E7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0D1E6B76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10D8246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987DB7B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7785217A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5A9ED103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6F641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4276A127" w:rsidR="00004115" w:rsidRPr="00866484" w:rsidRDefault="00004115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4FF">
              <w:rPr>
                <w:rFonts w:ascii="Times New Roman" w:hAnsi="Times New Roman"/>
                <w:sz w:val="20"/>
              </w:rPr>
              <w:t>3</w:t>
            </w:r>
            <w:r w:rsidR="006F6419"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6E6E96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lastRenderedPageBreak/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22221256" w:rsidR="000F1876" w:rsidRDefault="000F187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23153542" w:rsidR="00230DFF" w:rsidRPr="00866484" w:rsidRDefault="000F187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6D108A1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14 137,281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1BFB069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319,800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086C4E6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650766E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>1 608,356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35BFAA98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12 760,700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5819F9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4EA2D53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1 472,500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67F42624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33620F4F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362E546F" w:rsidR="000F1876" w:rsidRDefault="000F187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3B900B3B" w:rsidR="005A1D07" w:rsidRPr="008F7BE2" w:rsidRDefault="000F1876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 ед.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6E6E9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6E6E9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4A2102B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3 192,109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2CA54E0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6140BD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5B2">
              <w:rPr>
                <w:rFonts w:ascii="Times New Roman" w:hAnsi="Times New Roman"/>
                <w:sz w:val="20"/>
                <w:szCs w:val="20"/>
              </w:rPr>
              <w:t>3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02DEA96B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1 0</w:t>
            </w:r>
            <w:r w:rsidR="00531261">
              <w:rPr>
                <w:rFonts w:ascii="Times New Roman" w:hAnsi="Times New Roman"/>
                <w:sz w:val="20"/>
                <w:szCs w:val="20"/>
              </w:rPr>
              <w:t>15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531261">
              <w:rPr>
                <w:rFonts w:ascii="Times New Roman" w:hAnsi="Times New Roman"/>
                <w:sz w:val="20"/>
                <w:szCs w:val="20"/>
              </w:rPr>
              <w:t>266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2A6E72D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72F4C0C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189,368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6E6E9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6E6E96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320DFBE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E6E96" w:rsidRPr="006E6E96">
              <w:rPr>
                <w:rFonts w:ascii="Times New Roman" w:hAnsi="Times New Roman" w:cs="Times New Roman"/>
                <w:sz w:val="20"/>
                <w:szCs w:val="20"/>
              </w:rPr>
              <w:t>2 880,280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4A14412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1 879,780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6E6E9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6E6E96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22FB8EC8" w14:textId="6E178A64" w:rsidR="004733A5" w:rsidRPr="000B4B89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7A0C67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10 343,865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63B1A8A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3 844,278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EF6F49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562,571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lastRenderedPageBreak/>
              <w:t>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34AF92" w14:textId="556D7562" w:rsidR="00994CBE" w:rsidRPr="0006535A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(да/нет).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6E6E96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1913E1B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7 в 2021 - 2025 годах за счет всех источников финансирования составляет </w:t>
            </w:r>
            <w:r w:rsidR="003045C6" w:rsidRPr="003045C6">
              <w:rPr>
                <w:rFonts w:ascii="Times New Roman" w:hAnsi="Times New Roman"/>
                <w:sz w:val="20"/>
                <w:szCs w:val="20"/>
              </w:rPr>
              <w:t>35 867,516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19254B56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27385B" w:rsidRPr="0027385B">
              <w:rPr>
                <w:rFonts w:ascii="Times New Roman" w:hAnsi="Times New Roman"/>
                <w:sz w:val="20"/>
                <w:szCs w:val="20"/>
              </w:rPr>
              <w:t>6 073,437</w:t>
            </w:r>
            <w:r w:rsidR="0027385B">
              <w:rPr>
                <w:b/>
                <w:bCs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FAE76E5" w14:textId="4C9172BD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14 </w:t>
            </w:r>
            <w:r w:rsidR="00053BA2">
              <w:rPr>
                <w:rFonts w:ascii="Times New Roman" w:hAnsi="Times New Roman"/>
                <w:sz w:val="20"/>
                <w:szCs w:val="20"/>
              </w:rPr>
              <w:t>642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785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13EA3D" w14:textId="77E6A5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14 </w:t>
            </w:r>
            <w:r w:rsidR="00520458">
              <w:rPr>
                <w:rFonts w:ascii="Times New Roman" w:hAnsi="Times New Roman"/>
                <w:sz w:val="20"/>
                <w:szCs w:val="20"/>
              </w:rPr>
              <w:t>983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520458">
              <w:rPr>
                <w:rFonts w:ascii="Times New Roman" w:hAnsi="Times New Roman"/>
                <w:sz w:val="20"/>
                <w:szCs w:val="20"/>
              </w:rPr>
              <w:t>782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EDCA" w14:textId="77777777" w:rsidR="002734D1" w:rsidRDefault="002734D1" w:rsidP="00230DFF">
      <w:r>
        <w:separator/>
      </w:r>
    </w:p>
  </w:endnote>
  <w:endnote w:type="continuationSeparator" w:id="0">
    <w:p w14:paraId="0EF89AB4" w14:textId="77777777" w:rsidR="002734D1" w:rsidRDefault="002734D1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45B5" w14:textId="77777777" w:rsidR="002734D1" w:rsidRDefault="002734D1" w:rsidP="00230DFF">
      <w:r>
        <w:separator/>
      </w:r>
    </w:p>
  </w:footnote>
  <w:footnote w:type="continuationSeparator" w:id="0">
    <w:p w14:paraId="538EABB8" w14:textId="77777777" w:rsidR="002734D1" w:rsidRDefault="002734D1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A"/>
    <w:rsid w:val="00160892"/>
    <w:rsid w:val="00161FD2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201B9C"/>
    <w:rsid w:val="00204F16"/>
    <w:rsid w:val="00205379"/>
    <w:rsid w:val="00205F0C"/>
    <w:rsid w:val="00205FC0"/>
    <w:rsid w:val="00224AED"/>
    <w:rsid w:val="00230DFF"/>
    <w:rsid w:val="002365AE"/>
    <w:rsid w:val="00240D9F"/>
    <w:rsid w:val="00243EB6"/>
    <w:rsid w:val="002564FF"/>
    <w:rsid w:val="002638F0"/>
    <w:rsid w:val="002667A0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045C6"/>
    <w:rsid w:val="0031082F"/>
    <w:rsid w:val="0031098A"/>
    <w:rsid w:val="003140D8"/>
    <w:rsid w:val="00326EAF"/>
    <w:rsid w:val="003326CB"/>
    <w:rsid w:val="003434B4"/>
    <w:rsid w:val="00353103"/>
    <w:rsid w:val="00355F05"/>
    <w:rsid w:val="00357E99"/>
    <w:rsid w:val="00363A0B"/>
    <w:rsid w:val="003654B3"/>
    <w:rsid w:val="00370F18"/>
    <w:rsid w:val="003722D6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5C0D"/>
    <w:rsid w:val="004F4BA6"/>
    <w:rsid w:val="00510360"/>
    <w:rsid w:val="0051282D"/>
    <w:rsid w:val="00520458"/>
    <w:rsid w:val="00531261"/>
    <w:rsid w:val="0055123D"/>
    <w:rsid w:val="005533DC"/>
    <w:rsid w:val="00563B84"/>
    <w:rsid w:val="00564AE1"/>
    <w:rsid w:val="00581F94"/>
    <w:rsid w:val="00586376"/>
    <w:rsid w:val="00586F76"/>
    <w:rsid w:val="005A1D07"/>
    <w:rsid w:val="005B6CDA"/>
    <w:rsid w:val="005C121E"/>
    <w:rsid w:val="005C3262"/>
    <w:rsid w:val="005C58C6"/>
    <w:rsid w:val="005D1F45"/>
    <w:rsid w:val="005E2899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444C4"/>
    <w:rsid w:val="00754243"/>
    <w:rsid w:val="00755C3F"/>
    <w:rsid w:val="007703C2"/>
    <w:rsid w:val="00794300"/>
    <w:rsid w:val="00795577"/>
    <w:rsid w:val="007955C3"/>
    <w:rsid w:val="007B0878"/>
    <w:rsid w:val="007B59AE"/>
    <w:rsid w:val="007B79BA"/>
    <w:rsid w:val="007C7F89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15CC9"/>
    <w:rsid w:val="00937B98"/>
    <w:rsid w:val="00944F9B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3FDD"/>
    <w:rsid w:val="00A002CE"/>
    <w:rsid w:val="00A0262B"/>
    <w:rsid w:val="00A05FAB"/>
    <w:rsid w:val="00A06BAF"/>
    <w:rsid w:val="00A10EAD"/>
    <w:rsid w:val="00A25408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6F8D"/>
    <w:rsid w:val="00BF3861"/>
    <w:rsid w:val="00C01014"/>
    <w:rsid w:val="00C03788"/>
    <w:rsid w:val="00C11C65"/>
    <w:rsid w:val="00C121E0"/>
    <w:rsid w:val="00C17D77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74319"/>
    <w:rsid w:val="00C869E9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22790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C0E9B"/>
    <w:rsid w:val="00FC3330"/>
    <w:rsid w:val="00FD0114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2022-11-03T11:12:00Z</cp:lastPrinted>
  <dcterms:created xsi:type="dcterms:W3CDTF">2022-11-03T12:35:00Z</dcterms:created>
  <dcterms:modified xsi:type="dcterms:W3CDTF">2023-07-10T11:24:00Z</dcterms:modified>
</cp:coreProperties>
</file>