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EA9F1" w14:textId="6BAA69DE" w:rsidR="00FD0114" w:rsidRPr="00866484" w:rsidRDefault="000E60E6" w:rsidP="00FD0114">
      <w:pPr>
        <w:jc w:val="right"/>
        <w:rPr>
          <w:rStyle w:val="11"/>
          <w:sz w:val="20"/>
          <w:szCs w:val="20"/>
        </w:rPr>
      </w:pPr>
      <w:r>
        <w:rPr>
          <w:rStyle w:val="11"/>
          <w:sz w:val="20"/>
          <w:szCs w:val="20"/>
        </w:rPr>
        <w:t xml:space="preserve">                                                                                            </w:t>
      </w:r>
    </w:p>
    <w:tbl>
      <w:tblPr>
        <w:tblStyle w:val="ac"/>
        <w:tblW w:w="1049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D0114" w:rsidRPr="00866484" w14:paraId="15599440" w14:textId="77777777" w:rsidTr="00363A0B">
        <w:tc>
          <w:tcPr>
            <w:tcW w:w="10490" w:type="dxa"/>
          </w:tcPr>
          <w:p w14:paraId="7E3A4A7A" w14:textId="13C7D5B9" w:rsidR="00FD0114" w:rsidRPr="00866484" w:rsidRDefault="00FD0114" w:rsidP="00363A0B">
            <w:pPr>
              <w:pStyle w:val="ConsPlusNormal"/>
              <w:jc w:val="right"/>
              <w:outlineLvl w:val="0"/>
              <w:rPr>
                <w:rFonts w:ascii="Times New Roman" w:hAnsi="Times New Roman" w:cs="Times New Roman"/>
                <w:sz w:val="20"/>
              </w:rPr>
            </w:pPr>
            <w:bookmarkStart w:id="0" w:name="bookmark0"/>
            <w:r>
              <w:rPr>
                <w:rFonts w:ascii="Times New Roman" w:hAnsi="Times New Roman" w:cs="Times New Roman"/>
                <w:sz w:val="20"/>
              </w:rPr>
              <w:t xml:space="preserve">Приложение № </w:t>
            </w:r>
            <w:r w:rsidR="00162C14">
              <w:rPr>
                <w:rFonts w:ascii="Times New Roman" w:hAnsi="Times New Roman" w:cs="Times New Roman"/>
                <w:sz w:val="20"/>
              </w:rPr>
              <w:t>1</w:t>
            </w:r>
          </w:p>
          <w:p w14:paraId="1D4838E9" w14:textId="77777777" w:rsidR="00FD0114" w:rsidRPr="00866484" w:rsidRDefault="00FD0114" w:rsidP="00363A0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к </w:t>
            </w:r>
            <w:r w:rsidRPr="00866484">
              <w:rPr>
                <w:rFonts w:ascii="Times New Roman" w:hAnsi="Times New Roman" w:cs="Times New Roman"/>
                <w:sz w:val="20"/>
              </w:rPr>
              <w:t>постановлени</w:t>
            </w:r>
            <w:r>
              <w:rPr>
                <w:rFonts w:ascii="Times New Roman" w:hAnsi="Times New Roman" w:cs="Times New Roman"/>
                <w:sz w:val="20"/>
              </w:rPr>
              <w:t>ю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администрации </w:t>
            </w:r>
          </w:p>
          <w:p w14:paraId="76BC0F98" w14:textId="77777777" w:rsidR="00FD0114" w:rsidRPr="00866484" w:rsidRDefault="00FD0114" w:rsidP="00363A0B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муниципального района «Княжпогостский»</w:t>
            </w:r>
          </w:p>
          <w:p w14:paraId="05C35131" w14:textId="3B2C2D5E" w:rsidR="00FD0114" w:rsidRPr="00866484" w:rsidRDefault="00FD0114" w:rsidP="00FD0114">
            <w:pPr>
              <w:pStyle w:val="ConsPlusNormal"/>
              <w:jc w:val="right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</w:t>
            </w:r>
            <w:r w:rsidR="00FC7A6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451B6">
              <w:rPr>
                <w:rFonts w:ascii="Times New Roman" w:hAnsi="Times New Roman" w:cs="Times New Roman"/>
                <w:sz w:val="20"/>
              </w:rPr>
              <w:t>15 мая</w:t>
            </w:r>
            <w:r w:rsidR="005E2899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780F3E">
              <w:rPr>
                <w:rFonts w:ascii="Times New Roman" w:hAnsi="Times New Roman" w:cs="Times New Roman"/>
                <w:sz w:val="20"/>
              </w:rPr>
              <w:t>4</w:t>
            </w:r>
            <w:r>
              <w:rPr>
                <w:rFonts w:ascii="Times New Roman" w:hAnsi="Times New Roman" w:cs="Times New Roman"/>
                <w:sz w:val="20"/>
              </w:rPr>
              <w:t xml:space="preserve"> г.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№ </w:t>
            </w:r>
            <w:r w:rsidR="009451B6">
              <w:rPr>
                <w:rFonts w:ascii="Times New Roman" w:hAnsi="Times New Roman" w:cs="Times New Roman"/>
                <w:sz w:val="20"/>
              </w:rPr>
              <w:t>227</w:t>
            </w:r>
            <w:bookmarkStart w:id="1" w:name="_GoBack"/>
            <w:bookmarkEnd w:id="1"/>
          </w:p>
          <w:p w14:paraId="310E86E4" w14:textId="77777777" w:rsidR="00FD0114" w:rsidRPr="00866484" w:rsidRDefault="00FD0114" w:rsidP="00363A0B">
            <w:pPr>
              <w:jc w:val="center"/>
              <w:rPr>
                <w:rStyle w:val="1"/>
                <w:b w:val="0"/>
                <w:bCs w:val="0"/>
              </w:rPr>
            </w:pPr>
          </w:p>
        </w:tc>
      </w:tr>
    </w:tbl>
    <w:bookmarkEnd w:id="0"/>
    <w:p w14:paraId="53F17A99" w14:textId="77777777" w:rsidR="000B0CE4" w:rsidRPr="009059C4" w:rsidRDefault="000B0CE4" w:rsidP="000B0CE4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059C4">
        <w:rPr>
          <w:rFonts w:ascii="Times New Roman" w:hAnsi="Times New Roman" w:cs="Times New Roman"/>
          <w:b/>
          <w:sz w:val="20"/>
        </w:rPr>
        <w:t>МУНИЦИПАЛЬНАЯ ПРОГРАММА</w:t>
      </w:r>
    </w:p>
    <w:p w14:paraId="71F927BB" w14:textId="77777777" w:rsidR="000B0CE4" w:rsidRPr="009059C4" w:rsidRDefault="000B0CE4" w:rsidP="000B0CE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059C4">
        <w:rPr>
          <w:rStyle w:val="11"/>
          <w:b/>
          <w:sz w:val="20"/>
          <w:szCs w:val="20"/>
        </w:rPr>
        <w:t>«</w:t>
      </w:r>
      <w:r w:rsidRPr="009059C4">
        <w:rPr>
          <w:rFonts w:ascii="Times New Roman" w:hAnsi="Times New Roman" w:cs="Times New Roman"/>
          <w:b/>
          <w:sz w:val="20"/>
          <w:szCs w:val="20"/>
        </w:rPr>
        <w:t xml:space="preserve">Профилактика правонарушений и обеспечение </w:t>
      </w:r>
    </w:p>
    <w:p w14:paraId="7E761D34" w14:textId="77777777" w:rsidR="000B0CE4" w:rsidRPr="009059C4" w:rsidRDefault="000B0CE4" w:rsidP="000B0CE4">
      <w:pPr>
        <w:jc w:val="center"/>
        <w:rPr>
          <w:rStyle w:val="11"/>
          <w:b/>
          <w:sz w:val="20"/>
          <w:szCs w:val="20"/>
        </w:rPr>
      </w:pPr>
      <w:r w:rsidRPr="009059C4">
        <w:rPr>
          <w:rFonts w:ascii="Times New Roman" w:hAnsi="Times New Roman" w:cs="Times New Roman"/>
          <w:b/>
          <w:sz w:val="20"/>
          <w:szCs w:val="20"/>
        </w:rPr>
        <w:t xml:space="preserve">безопасности на территории муниципального </w:t>
      </w:r>
      <w:r w:rsidRPr="009059C4">
        <w:rPr>
          <w:rStyle w:val="11"/>
          <w:b/>
          <w:sz w:val="20"/>
          <w:szCs w:val="20"/>
        </w:rPr>
        <w:t xml:space="preserve">района «Княжпогостский» </w:t>
      </w:r>
    </w:p>
    <w:p w14:paraId="373DABB8" w14:textId="77777777" w:rsidR="000B0CE4" w:rsidRDefault="000B0CE4" w:rsidP="00FD0114">
      <w:pPr>
        <w:jc w:val="center"/>
        <w:rPr>
          <w:rStyle w:val="11"/>
          <w:sz w:val="20"/>
          <w:szCs w:val="20"/>
        </w:rPr>
      </w:pPr>
    </w:p>
    <w:p w14:paraId="1643122C" w14:textId="312A1A3F" w:rsidR="00230DFF" w:rsidRPr="00866484" w:rsidRDefault="00230DFF" w:rsidP="00FD0114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>ПАСПОРТ</w:t>
      </w:r>
    </w:p>
    <w:p w14:paraId="261CCF9E" w14:textId="572F882D" w:rsidR="00230DFF" w:rsidRPr="00866484" w:rsidRDefault="00230DFF" w:rsidP="00230DFF">
      <w:pPr>
        <w:jc w:val="center"/>
        <w:rPr>
          <w:rStyle w:val="11"/>
          <w:sz w:val="20"/>
          <w:szCs w:val="20"/>
        </w:rPr>
      </w:pPr>
      <w:r w:rsidRPr="00866484">
        <w:rPr>
          <w:rStyle w:val="11"/>
          <w:sz w:val="20"/>
          <w:szCs w:val="20"/>
        </w:rPr>
        <w:t>муниципальной программы муниципального района «Княжпогостский»»</w:t>
      </w:r>
    </w:p>
    <w:p w14:paraId="0AD0911A" w14:textId="77777777" w:rsidR="00120D61" w:rsidRDefault="00E4419E" w:rsidP="00E4419E">
      <w:pPr>
        <w:jc w:val="center"/>
        <w:rPr>
          <w:rFonts w:ascii="Times New Roman" w:hAnsi="Times New Roman" w:cs="Times New Roman"/>
          <w:sz w:val="20"/>
          <w:szCs w:val="20"/>
        </w:rPr>
      </w:pP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</w:t>
      </w:r>
    </w:p>
    <w:p w14:paraId="6172EA1F" w14:textId="1D4568C2" w:rsidR="00E4419E" w:rsidRDefault="00E4419E" w:rsidP="00E4419E">
      <w:pPr>
        <w:jc w:val="center"/>
        <w:rPr>
          <w:rStyle w:val="11"/>
          <w:sz w:val="20"/>
          <w:szCs w:val="20"/>
        </w:rPr>
      </w:pPr>
      <w:r w:rsidRPr="00866484">
        <w:rPr>
          <w:rFonts w:ascii="Times New Roman" w:hAnsi="Times New Roman" w:cs="Times New Roman"/>
          <w:sz w:val="20"/>
          <w:szCs w:val="20"/>
        </w:rPr>
        <w:t xml:space="preserve">на территории муниципального </w:t>
      </w:r>
      <w:r w:rsidRPr="00866484">
        <w:rPr>
          <w:rStyle w:val="11"/>
          <w:sz w:val="20"/>
          <w:szCs w:val="20"/>
        </w:rPr>
        <w:t xml:space="preserve">района «Княжпогостский» </w:t>
      </w:r>
    </w:p>
    <w:p w14:paraId="0586F4D5" w14:textId="77777777" w:rsidR="000E60E6" w:rsidRPr="00866484" w:rsidRDefault="000E60E6" w:rsidP="00E4419E">
      <w:pPr>
        <w:jc w:val="center"/>
        <w:rPr>
          <w:rStyle w:val="11"/>
          <w:sz w:val="20"/>
          <w:szCs w:val="20"/>
        </w:rPr>
      </w:pPr>
    </w:p>
    <w:tbl>
      <w:tblPr>
        <w:tblStyle w:val="ac"/>
        <w:tblW w:w="9923" w:type="dxa"/>
        <w:tblInd w:w="-176" w:type="dxa"/>
        <w:tblLook w:val="04A0" w:firstRow="1" w:lastRow="0" w:firstColumn="1" w:lastColumn="0" w:noHBand="0" w:noVBand="1"/>
      </w:tblPr>
      <w:tblGrid>
        <w:gridCol w:w="2552"/>
        <w:gridCol w:w="7371"/>
      </w:tblGrid>
      <w:tr w:rsidR="00230DFF" w:rsidRPr="00866484" w14:paraId="04C48DC6" w14:textId="77777777" w:rsidTr="003902B0">
        <w:tc>
          <w:tcPr>
            <w:tcW w:w="2552" w:type="dxa"/>
          </w:tcPr>
          <w:p w14:paraId="400F34B9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22666A1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муниципальной программы</w:t>
            </w:r>
          </w:p>
        </w:tc>
        <w:tc>
          <w:tcPr>
            <w:tcW w:w="7371" w:type="dxa"/>
          </w:tcPr>
          <w:p w14:paraId="7EB1C44C" w14:textId="2D09BF1A" w:rsidR="00230DFF" w:rsidRPr="00866484" w:rsidRDefault="00E4419E" w:rsidP="00E441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по делам гражданской обороны и чрезвычайным ситуациям администрации муниципального района «Княжпогостский» </w:t>
            </w:r>
          </w:p>
        </w:tc>
      </w:tr>
      <w:tr w:rsidR="00230DFF" w:rsidRPr="00866484" w14:paraId="58F889C4" w14:textId="77777777" w:rsidTr="003902B0">
        <w:tc>
          <w:tcPr>
            <w:tcW w:w="2552" w:type="dxa"/>
          </w:tcPr>
          <w:p w14:paraId="037FA9A5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7371" w:type="dxa"/>
          </w:tcPr>
          <w:p w14:paraId="4716C7DB" w14:textId="32AA9EF7" w:rsidR="00982124" w:rsidRPr="00866484" w:rsidRDefault="00982124" w:rsidP="00C0101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08639D17" w14:textId="77777777" w:rsidR="00DE04A4" w:rsidRDefault="00982124" w:rsidP="00DE04A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770EA04" w14:textId="77777777" w:rsidR="002A2FF7" w:rsidRDefault="00982124" w:rsidP="00DE04A4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 w:rsidR="002A2FF7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7531279" w14:textId="21CE7DE9" w:rsidR="00230DFF" w:rsidRPr="00866484" w:rsidRDefault="002A2FF7" w:rsidP="00DE04A4">
            <w:pPr>
              <w:jc w:val="both"/>
              <w:textAlignment w:val="baseline"/>
              <w:rPr>
                <w:rFonts w:ascii="Times New Roman" w:hAnsi="Times New Roman"/>
                <w:i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 администрации муниципального района «Княжпогостский»</w:t>
            </w:r>
            <w:r w:rsidR="00DE04A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C01014" w:rsidRPr="008664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1014" w:rsidRPr="00866484" w14:paraId="73DBE836" w14:textId="77777777" w:rsidTr="003902B0">
        <w:tc>
          <w:tcPr>
            <w:tcW w:w="2552" w:type="dxa"/>
          </w:tcPr>
          <w:p w14:paraId="51CA0DED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муниципальной </w:t>
            </w:r>
          </w:p>
          <w:p w14:paraId="4F852240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7371" w:type="dxa"/>
          </w:tcPr>
          <w:p w14:paraId="78C59359" w14:textId="79C6F007" w:rsidR="00F04EF2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тдел Министерства внутренних дел Российской Федерации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(по согласованию); </w:t>
            </w:r>
          </w:p>
          <w:p w14:paraId="3AE79893" w14:textId="5FF34057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бюджетное учреждение Республики Коми «Центр по предоставлению государственных услуг в сфере социальной защиты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61D51FAF" w14:textId="4C384353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осударственное бюджетное учреждение здравоохранения Республики Коми «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Княжпогостская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центральная районная больница»</w:t>
            </w:r>
            <w:r w:rsidR="008F28C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482D6613" w14:textId="16234BD4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осударственное учреждение Республики Коми «Центр занятости населения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» (по согласованию);</w:t>
            </w:r>
          </w:p>
          <w:p w14:paraId="10B1B727" w14:textId="0756ADDC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ерриториальная комиссия по делам несовершеннолетних и защите их прав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Княжпогостского района</w:t>
            </w:r>
            <w:r w:rsidR="00FA746A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(по согласованию);</w:t>
            </w:r>
          </w:p>
          <w:p w14:paraId="617A67FA" w14:textId="1831F3D4" w:rsidR="008E3C3A" w:rsidRPr="00866484" w:rsidRDefault="00F04EF2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илиал по </w:t>
            </w:r>
            <w:r w:rsidRPr="00866484">
              <w:rPr>
                <w:rFonts w:ascii="Times New Roman" w:hAnsi="Times New Roman" w:cs="Times New Roman"/>
                <w:sz w:val="20"/>
              </w:rPr>
              <w:t>Княжпогостскому району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 xml:space="preserve"> Федерального казенного учреждения «Уголовно - исполнительная инспекция </w:t>
            </w:r>
            <w:r w:rsidRPr="00866484">
              <w:rPr>
                <w:rFonts w:ascii="Times New Roman" w:hAnsi="Times New Roman" w:cs="Times New Roman"/>
                <w:sz w:val="20"/>
              </w:rPr>
              <w:t>У</w:t>
            </w:r>
            <w:r w:rsidR="008E3C3A" w:rsidRPr="00866484">
              <w:rPr>
                <w:rFonts w:ascii="Times New Roman" w:hAnsi="Times New Roman" w:cs="Times New Roman"/>
                <w:sz w:val="20"/>
              </w:rPr>
              <w:t>правления Федеральной службы исполнения наказания России по Республике Коми» (по согласованию)</w:t>
            </w:r>
            <w:r w:rsidR="00C23C47" w:rsidRPr="00866484">
              <w:rPr>
                <w:rFonts w:ascii="Times New Roman" w:hAnsi="Times New Roman" w:cs="Times New Roman"/>
                <w:sz w:val="20"/>
              </w:rPr>
              <w:t>;</w:t>
            </w:r>
          </w:p>
          <w:p w14:paraId="5715A15A" w14:textId="7E009E13" w:rsidR="00C23C47" w:rsidRPr="00866484" w:rsidRDefault="00C23C47" w:rsidP="00F04EF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 (по согласованию)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.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01014" w:rsidRPr="00866484" w14:paraId="67FB0967" w14:textId="77777777" w:rsidTr="003902B0">
        <w:tc>
          <w:tcPr>
            <w:tcW w:w="2552" w:type="dxa"/>
          </w:tcPr>
          <w:p w14:paraId="56685CBF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муниципальной </w:t>
            </w:r>
          </w:p>
          <w:p w14:paraId="7CBAF269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программы</w:t>
            </w:r>
          </w:p>
        </w:tc>
        <w:tc>
          <w:tcPr>
            <w:tcW w:w="7371" w:type="dxa"/>
          </w:tcPr>
          <w:p w14:paraId="48B6666C" w14:textId="13CAAEB9" w:rsidR="00C01014" w:rsidRPr="00866484" w:rsidRDefault="00CA7EBD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преступлений и иных правонарушений»</w:t>
            </w:r>
          </w:p>
          <w:p w14:paraId="7C52DBDD" w14:textId="39A4DC42" w:rsidR="003326CB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</w:t>
            </w:r>
            <w:r w:rsidR="00BB3AB8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3326CB" w:rsidRPr="00866484">
              <w:rPr>
                <w:rFonts w:ascii="Times New Roman" w:hAnsi="Times New Roman" w:cs="Times New Roman"/>
                <w:sz w:val="20"/>
              </w:rPr>
              <w:t>«Профилактика безнадзорности, правонарушений и преступлений несовершеннолетних»</w:t>
            </w:r>
          </w:p>
          <w:p w14:paraId="6C03DA12" w14:textId="6FB2A496" w:rsidR="00CA7EBD" w:rsidRPr="00866484" w:rsidRDefault="00135E3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алкоголизма и наркомании»</w:t>
            </w:r>
          </w:p>
          <w:p w14:paraId="27BA9C01" w14:textId="49129159" w:rsidR="00CA7EBD" w:rsidRPr="00866484" w:rsidRDefault="00135E34" w:rsidP="008F28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«Гражданская оборона</w:t>
            </w:r>
            <w:r>
              <w:rPr>
                <w:rFonts w:ascii="Times New Roman" w:hAnsi="Times New Roman" w:cs="Times New Roman"/>
                <w:sz w:val="20"/>
              </w:rPr>
              <w:t>, з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 xml:space="preserve">ащита населения </w:t>
            </w:r>
            <w:r>
              <w:rPr>
                <w:rFonts w:ascii="Times New Roman" w:hAnsi="Times New Roman" w:cs="Times New Roman"/>
                <w:sz w:val="20"/>
              </w:rPr>
              <w:t xml:space="preserve">и территорий 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от чрезвычайных ситуаций»</w:t>
            </w:r>
          </w:p>
          <w:p w14:paraId="7B6D21EB" w14:textId="5E18C197" w:rsidR="00CA7EBD" w:rsidRPr="00866484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«Обеспечение безопасности людей на водных объектах»</w:t>
            </w:r>
          </w:p>
          <w:p w14:paraId="25BA6BC9" w14:textId="77777777" w:rsidR="00CA7EBD" w:rsidRDefault="00135E34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CA7EBD" w:rsidRPr="00866484">
              <w:rPr>
                <w:rFonts w:ascii="Times New Roman" w:hAnsi="Times New Roman" w:cs="Times New Roman"/>
                <w:sz w:val="20"/>
              </w:rPr>
              <w:t>. «Профилактика терроризма и экстремизма»</w:t>
            </w:r>
          </w:p>
          <w:p w14:paraId="7E323A7F" w14:textId="09FE747D" w:rsidR="003902B0" w:rsidRPr="00866484" w:rsidRDefault="003902B0" w:rsidP="00CA7EB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3654B3">
              <w:rPr>
                <w:rFonts w:ascii="Times New Roman" w:hAnsi="Times New Roman" w:cs="Times New Roman"/>
                <w:sz w:val="20"/>
              </w:rPr>
              <w:t>7. «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Охрана</w:t>
            </w:r>
            <w:r w:rsidRPr="003654B3">
              <w:rPr>
                <w:rFonts w:ascii="Times New Roman" w:hAnsi="Times New Roman" w:cs="Times New Roman"/>
                <w:sz w:val="20"/>
              </w:rPr>
              <w:t xml:space="preserve"> окружающ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ей</w:t>
            </w:r>
            <w:r w:rsidRPr="003654B3">
              <w:rPr>
                <w:rFonts w:ascii="Times New Roman" w:hAnsi="Times New Roman" w:cs="Times New Roman"/>
                <w:sz w:val="20"/>
              </w:rPr>
              <w:t xml:space="preserve"> сред</w:t>
            </w:r>
            <w:r w:rsidR="00961A07" w:rsidRPr="003654B3">
              <w:rPr>
                <w:rFonts w:ascii="Times New Roman" w:hAnsi="Times New Roman" w:cs="Times New Roman"/>
                <w:sz w:val="20"/>
              </w:rPr>
              <w:t>ы</w:t>
            </w:r>
            <w:r w:rsidRPr="003654B3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C01014" w:rsidRPr="00866484" w14:paraId="2178066F" w14:textId="77777777" w:rsidTr="003902B0">
        <w:tc>
          <w:tcPr>
            <w:tcW w:w="2552" w:type="dxa"/>
          </w:tcPr>
          <w:p w14:paraId="22A70210" w14:textId="77777777" w:rsidR="00C01014" w:rsidRPr="003654B3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Цели муниципальной программы</w:t>
            </w:r>
          </w:p>
        </w:tc>
        <w:tc>
          <w:tcPr>
            <w:tcW w:w="7371" w:type="dxa"/>
          </w:tcPr>
          <w:p w14:paraId="28175080" w14:textId="00F7001F" w:rsidR="00C01014" w:rsidRPr="003654B3" w:rsidRDefault="00FF42E9" w:rsidP="00DC2BE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Обеспечение правопорядка и безопасности населения</w:t>
            </w:r>
            <w:r w:rsidR="00135E34" w:rsidRPr="003654B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35E34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повышение уровня правовой защищенности населения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муницип</w:t>
            </w:r>
            <w:r w:rsidR="00422FCD" w:rsidRPr="003654B3">
              <w:rPr>
                <w:rFonts w:ascii="Times New Roman" w:hAnsi="Times New Roman"/>
                <w:sz w:val="20"/>
                <w:szCs w:val="20"/>
              </w:rPr>
              <w:t>ального района «Княжпогостский».</w:t>
            </w:r>
            <w:r w:rsidR="00422FCD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</w:t>
            </w:r>
            <w:r w:rsidR="00004115" w:rsidRPr="003654B3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004115" w:rsidRPr="003654B3">
              <w:rPr>
                <w:rFonts w:ascii="Times New Roman" w:hAnsi="Times New Roman"/>
                <w:sz w:val="20"/>
              </w:rPr>
              <w:t>Уменьшение негативного воздействия на окружающую среду, обеспечение экологической безопасности на территории муниципального района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населения.</w:t>
            </w:r>
          </w:p>
        </w:tc>
      </w:tr>
      <w:tr w:rsidR="00C01014" w:rsidRPr="00866484" w14:paraId="28589A6C" w14:textId="77777777" w:rsidTr="003902B0">
        <w:tc>
          <w:tcPr>
            <w:tcW w:w="2552" w:type="dxa"/>
          </w:tcPr>
          <w:p w14:paraId="149B9230" w14:textId="77777777" w:rsidR="00C01014" w:rsidRPr="003654B3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7371" w:type="dxa"/>
          </w:tcPr>
          <w:p w14:paraId="1ECE7293" w14:textId="77777777" w:rsidR="00004115" w:rsidRDefault="00037F34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1. </w:t>
            </w:r>
            <w:r w:rsidRPr="00866484">
              <w:rPr>
                <w:rFonts w:ascii="Times New Roman" w:hAnsi="Times New Roman"/>
                <w:sz w:val="20"/>
              </w:rPr>
              <w:t xml:space="preserve">Обеспечение правопорядка и общественной безопасности на территории </w:t>
            </w:r>
            <w:r>
              <w:rPr>
                <w:rFonts w:ascii="Times New Roman" w:hAnsi="Times New Roman"/>
                <w:sz w:val="20"/>
              </w:rPr>
              <w:t>муниципального образования муниципального района</w:t>
            </w:r>
            <w:r w:rsidRPr="00866484">
              <w:rPr>
                <w:rFonts w:ascii="Times New Roman" w:hAnsi="Times New Roman"/>
                <w:sz w:val="20"/>
              </w:rPr>
              <w:t xml:space="preserve"> «Княжпогостский»</w:t>
            </w:r>
            <w:r>
              <w:rPr>
                <w:rFonts w:ascii="Times New Roman" w:hAnsi="Times New Roman"/>
                <w:sz w:val="20"/>
              </w:rPr>
              <w:t>,</w:t>
            </w:r>
            <w:r w:rsidRPr="00866484">
              <w:rPr>
                <w:rFonts w:ascii="Times New Roman" w:hAnsi="Times New Roman"/>
                <w:sz w:val="20"/>
              </w:rPr>
              <w:t xml:space="preserve"> создание условий для социальной реабилитации и адаптации лиц, освободившихся из мест лишения свободы</w:t>
            </w:r>
            <w:r>
              <w:rPr>
                <w:rFonts w:ascii="Times New Roman" w:hAnsi="Times New Roman"/>
                <w:sz w:val="20"/>
              </w:rPr>
              <w:t>.</w:t>
            </w:r>
          </w:p>
          <w:p w14:paraId="5EB13634" w14:textId="77777777" w:rsidR="00037F34" w:rsidRDefault="00037F34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П</w:t>
            </w:r>
            <w:r w:rsidRPr="00866484">
              <w:rPr>
                <w:rFonts w:ascii="Times New Roman" w:hAnsi="Times New Roman"/>
                <w:sz w:val="20"/>
              </w:rPr>
              <w:t>овышение качества и эффективности профилактики правонару</w:t>
            </w:r>
            <w:r>
              <w:rPr>
                <w:rFonts w:ascii="Times New Roman" w:hAnsi="Times New Roman"/>
                <w:sz w:val="20"/>
              </w:rPr>
              <w:t>шений среди несовершеннолетних.</w:t>
            </w:r>
          </w:p>
          <w:p w14:paraId="3E5C39ED" w14:textId="77777777" w:rsidR="00037F34" w:rsidRDefault="00037F34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3. П</w:t>
            </w:r>
            <w:r w:rsidRPr="00866484">
              <w:rPr>
                <w:rFonts w:ascii="Times New Roman" w:hAnsi="Times New Roman"/>
                <w:sz w:val="20"/>
              </w:rPr>
              <w:t>ринятие эффективных мер по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сокращению уровня потребления алкоголя, наркотических и психотропных веществ населением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1028D298" w14:textId="77777777" w:rsidR="00C17D77" w:rsidRDefault="00C17D77" w:rsidP="00004115">
            <w:pPr>
              <w:pStyle w:val="ConsPlusNormal"/>
              <w:jc w:val="both"/>
              <w:rPr>
                <w:rStyle w:val="14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4. </w:t>
            </w:r>
            <w:r w:rsidRPr="007955C3">
              <w:rPr>
                <w:rStyle w:val="14"/>
                <w:sz w:val="20"/>
                <w:szCs w:val="20"/>
              </w:rPr>
              <w:t>Повышение уровня подготовки населения, сил гражданской обороны и чрезвычайной ситуации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>
              <w:rPr>
                <w:rStyle w:val="14"/>
                <w:sz w:val="20"/>
                <w:szCs w:val="20"/>
              </w:rPr>
              <w:t>.</w:t>
            </w:r>
          </w:p>
          <w:p w14:paraId="48F6C3D4" w14:textId="77777777" w:rsidR="00C17D77" w:rsidRDefault="00C17D77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5. </w:t>
            </w:r>
            <w:r w:rsidRPr="007955C3">
              <w:rPr>
                <w:rFonts w:ascii="Times New Roman" w:hAnsi="Times New Roman" w:cs="Times New Roman"/>
                <w:sz w:val="20"/>
              </w:rPr>
              <w:t>Принятие эффективных мер по сокращению происшествий на водных объектах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556DE995" w14:textId="77777777" w:rsidR="00C17D77" w:rsidRDefault="00C17D77" w:rsidP="00004115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6.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Ф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>ормировани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стойкого неприятия обществом идеологии терроризма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 и экстремизма</w:t>
            </w:r>
            <w:r w:rsidRPr="00240D9F">
              <w:rPr>
                <w:rFonts w:ascii="Times New Roman" w:hAnsi="Times New Roman" w:cs="Courier New"/>
                <w:color w:val="000000"/>
                <w:sz w:val="20"/>
              </w:rPr>
              <w:t>, обеспечение антитеррористической защищенности социально-значимых объектов и мест с массовым пребыванием людей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.</w:t>
            </w:r>
          </w:p>
          <w:p w14:paraId="094B49BD" w14:textId="14B8AB84" w:rsidR="00C17D77" w:rsidRPr="003654B3" w:rsidRDefault="00C17D77" w:rsidP="0000411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7. </w:t>
            </w: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>Уменьшение негативного воздействия на окружающую среду, обеспечение экологической безопасности на территории муниципального района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.</w:t>
            </w:r>
          </w:p>
        </w:tc>
      </w:tr>
      <w:tr w:rsidR="00C01014" w:rsidRPr="00866484" w14:paraId="0C27054C" w14:textId="77777777" w:rsidTr="003902B0">
        <w:tc>
          <w:tcPr>
            <w:tcW w:w="2552" w:type="dxa"/>
          </w:tcPr>
          <w:p w14:paraId="6A28F501" w14:textId="38A03B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7371" w:type="dxa"/>
          </w:tcPr>
          <w:p w14:paraId="4F3D2E2C" w14:textId="1648466D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снижение количества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зарегистрированных преступлений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ежегодно</w:t>
            </w: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(%);</w:t>
            </w:r>
          </w:p>
          <w:p w14:paraId="79213096" w14:textId="77777777" w:rsidR="00C01014" w:rsidRPr="00866484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0951EC32" w14:textId="6D19A569" w:rsidR="00C01014" w:rsidRPr="008F7BE2" w:rsidRDefault="00C01014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</w:t>
            </w:r>
            <w:r w:rsidR="00FF33D3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BEBA52F" w14:textId="788855AF" w:rsidR="00357E99" w:rsidRPr="008F7BE2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количество граждан, которым оказана </w:t>
            </w:r>
            <w:r w:rsidR="004A336D">
              <w:rPr>
                <w:rFonts w:ascii="Times New Roman" w:hAnsi="Times New Roman"/>
                <w:color w:val="auto"/>
                <w:sz w:val="20"/>
                <w:szCs w:val="20"/>
              </w:rPr>
              <w:t>бесплатная юридическая</w:t>
            </w:r>
            <w:r w:rsidR="00F8370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помощь</w:t>
            </w:r>
            <w:r w:rsidR="001C3295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(чел.)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F1778BD" w14:textId="0AC3A67B" w:rsidR="00357E99" w:rsidRDefault="00357E99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5) доля вопросов, рассмотренных на заседаниях межведомственной комиссии по обеспечению правопорядка и профилактики правонарушений от числа запланированных</w:t>
            </w:r>
            <w:r w:rsidR="000A734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ED66CB7" w14:textId="75386748" w:rsidR="001E0906" w:rsidRPr="008F7BE2" w:rsidRDefault="0011453F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6) п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>роведение мероп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р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>иятий по предоставлению помещения сотруднику, замещающему должность участкового уполномоченного полиции</w:t>
            </w:r>
            <w:r w:rsidR="00C378F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(да/нет);</w:t>
            </w:r>
          </w:p>
          <w:p w14:paraId="38E619A5" w14:textId="425D0654" w:rsidR="00357E99" w:rsidRPr="008F7BE2" w:rsidRDefault="0011453F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7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  <w:r w:rsidR="0035310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11880E1" w14:textId="7D10D37C" w:rsidR="00357E99" w:rsidRDefault="0011453F" w:rsidP="00EA43E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 увеличение численного состава граждан, участвующих в охране общественного порядка (народные дружинники)</w:t>
            </w:r>
            <w:r w:rsidR="00353103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(%)</w:t>
            </w:r>
            <w:r w:rsidR="00357E99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5134D3EF" w14:textId="3081F6CF" w:rsidR="000F1876" w:rsidRPr="008F7BE2" w:rsidRDefault="0011453F" w:rsidP="000F187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9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0F1876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 (ед.)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014C7EF0" w14:textId="7631C7FB" w:rsidR="00422FCD" w:rsidRPr="008F7BE2" w:rsidRDefault="0011453F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  <w:highlight w:val="yellow"/>
              </w:rPr>
              <w:t>10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) количество преступлений, совершенных несовершеннолетними, в том числе с их участием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(ед.)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4A87D25A" w14:textId="062EAB52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1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99B1B13" w14:textId="09D90E31" w:rsidR="00357E99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2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несовершеннолетних граждан в возрасте от 14 до 18 лет, трудоустроенных в свободное от учебы время</w:t>
            </w:r>
            <w:r w:rsidR="00CC0994">
              <w:rPr>
                <w:rFonts w:ascii="Times New Roman" w:hAnsi="Times New Roman" w:cs="Courier New"/>
                <w:sz w:val="20"/>
              </w:rPr>
              <w:t xml:space="preserve"> </w:t>
            </w:r>
            <w:r w:rsidR="00CC0994" w:rsidRPr="00CC0994">
              <w:rPr>
                <w:rFonts w:ascii="Times New Roman" w:hAnsi="Times New Roman" w:cs="Courier New"/>
                <w:sz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C75117D" w14:textId="5A24D70C" w:rsidR="00A10EAD" w:rsidRPr="00A10EAD" w:rsidRDefault="00A10EAD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3</w:t>
            </w:r>
            <w:r>
              <w:rPr>
                <w:rFonts w:ascii="Times New Roman" w:hAnsi="Times New Roman" w:cs="Courier New"/>
                <w:sz w:val="20"/>
              </w:rPr>
              <w:t xml:space="preserve">) </w:t>
            </w:r>
            <w:r w:rsidRPr="00A10EAD">
              <w:rPr>
                <w:rFonts w:ascii="Times New Roman" w:hAnsi="Times New Roman" w:cs="Courier New"/>
                <w:sz w:val="20"/>
              </w:rPr>
              <w:t>к</w:t>
            </w:r>
            <w:r w:rsidRPr="00A10EAD">
              <w:rPr>
                <w:rFonts w:ascii="Times New Roman" w:hAnsi="Times New Roman" w:cs="Courier New"/>
                <w:color w:val="000000"/>
                <w:sz w:val="20"/>
              </w:rPr>
              <w:t>оличество детей, находящихся в трудной жизненной ситуации, охваченных отдыхом в каникулярное время</w:t>
            </w:r>
            <w:r w:rsidR="00353103">
              <w:rPr>
                <w:rFonts w:ascii="Times New Roman" w:hAnsi="Times New Roman" w:cs="Courier New"/>
                <w:color w:val="000000"/>
                <w:sz w:val="20"/>
              </w:rPr>
              <w:t xml:space="preserve"> (чел.)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4BF9DDB" w14:textId="7FEEC4F8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4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доля несовершеннолетних, состоящих на профилактических учетах и снятых с учета по исправлению, от общего </w:t>
            </w:r>
            <w:r w:rsidR="00353103">
              <w:rPr>
                <w:rFonts w:ascii="Times New Roman" w:hAnsi="Times New Roman" w:cs="Courier New"/>
                <w:sz w:val="20"/>
              </w:rPr>
              <w:t>количества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состоящих на профилактических учетах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51DD8033" w14:textId="64B64FF9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  <w:highlight w:val="yellow"/>
              </w:rPr>
              <w:t>5</w:t>
            </w: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4DB176B" w14:textId="0F236ED2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6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преступлений, к 2025 году относительно уровня 2021 года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7C1F1F99" w14:textId="28DDE880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  <w:highlight w:val="yellow"/>
              </w:rPr>
              <w:t>7</w:t>
            </w: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доля должностных лиц организаций, прошедших обучение в области гражданской обороны и защиты населения от чрезвычайных ситуаций</w:t>
            </w:r>
            <w:r w:rsidR="00353103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1D16CC3" w14:textId="391C8F07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8</w:t>
            </w:r>
            <w:r w:rsidRPr="008F7BE2">
              <w:rPr>
                <w:rFonts w:ascii="Times New Roman" w:hAnsi="Times New Roman" w:cs="Courier New"/>
                <w:sz w:val="20"/>
              </w:rPr>
              <w:t>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7538FE1" w14:textId="1DE3AF6C" w:rsidR="00357E99" w:rsidRPr="008F7BE2" w:rsidRDefault="00357E99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1</w:t>
            </w:r>
            <w:r w:rsidR="0011453F">
              <w:rPr>
                <w:rFonts w:ascii="Times New Roman" w:hAnsi="Times New Roman" w:cs="Courier New"/>
                <w:sz w:val="20"/>
              </w:rPr>
              <w:t>9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) доля вопросов, рассмотренных на заседаниях комиссии по предупреждению и ликвидации чрезвычайных ситуаций </w:t>
            </w:r>
            <w:r w:rsidR="009E6109">
              <w:rPr>
                <w:rFonts w:ascii="Times New Roman" w:hAnsi="Times New Roman" w:cs="Courier New"/>
                <w:sz w:val="20"/>
              </w:rPr>
              <w:t xml:space="preserve">и </w:t>
            </w:r>
            <w:r w:rsidRPr="008F7BE2">
              <w:rPr>
                <w:rFonts w:ascii="Times New Roman" w:hAnsi="Times New Roman" w:cs="Courier New"/>
                <w:sz w:val="20"/>
              </w:rPr>
              <w:t>обеспечению пожарной безопасности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5008B3B8" w14:textId="04090D60" w:rsidR="00357E99" w:rsidRDefault="0011453F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20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 xml:space="preserve">) доля проведенных комплексных, учений, штабных тренировок и специальных комплексных занятий с органами управления и силами ГО и РСЧС входящими в 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lastRenderedPageBreak/>
              <w:t>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20F9C5B4" w14:textId="035CFEBA" w:rsidR="002A1F95" w:rsidRDefault="002A1F95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D73D64">
              <w:rPr>
                <w:rFonts w:ascii="Times New Roman" w:hAnsi="Times New Roman" w:cs="Courier New"/>
                <w:sz w:val="20"/>
              </w:rPr>
              <w:t>2</w:t>
            </w:r>
            <w:r w:rsidR="0011453F">
              <w:rPr>
                <w:rFonts w:ascii="Times New Roman" w:hAnsi="Times New Roman" w:cs="Courier New"/>
                <w:sz w:val="20"/>
              </w:rPr>
              <w:t>1</w:t>
            </w:r>
            <w:r w:rsidRPr="00D73D64">
              <w:rPr>
                <w:rFonts w:ascii="Times New Roman" w:hAnsi="Times New Roman" w:cs="Courier New"/>
                <w:sz w:val="20"/>
              </w:rPr>
              <w:t xml:space="preserve">) создание </w:t>
            </w:r>
            <w:r w:rsidRPr="002A1F95">
              <w:rPr>
                <w:rFonts w:ascii="Times New Roman" w:hAnsi="Times New Roman" w:cs="Courier New"/>
                <w:sz w:val="20"/>
              </w:rPr>
              <w:t>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Courier New"/>
                <w:sz w:val="20"/>
              </w:rPr>
              <w:t xml:space="preserve"> (да/нет);</w:t>
            </w:r>
          </w:p>
          <w:p w14:paraId="2D629C0C" w14:textId="4E4C7A54" w:rsidR="00FE58E0" w:rsidRDefault="00FE58E0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</w:t>
            </w:r>
            <w:r w:rsidR="0011453F">
              <w:rPr>
                <w:rFonts w:ascii="Times New Roman" w:hAnsi="Times New Roman" w:cs="Courier New"/>
                <w:sz w:val="20"/>
              </w:rPr>
              <w:t>2</w:t>
            </w:r>
            <w:r>
              <w:rPr>
                <w:rFonts w:ascii="Times New Roman" w:hAnsi="Times New Roman" w:cs="Courier New"/>
                <w:sz w:val="20"/>
              </w:rPr>
              <w:t>) доля п</w:t>
            </w:r>
            <w:r w:rsidRPr="00FE58E0">
              <w:rPr>
                <w:rFonts w:ascii="Times New Roman" w:hAnsi="Times New Roman" w:cs="Courier New"/>
                <w:sz w:val="20"/>
              </w:rPr>
              <w:t>роведен</w:t>
            </w:r>
            <w:r>
              <w:rPr>
                <w:rFonts w:ascii="Times New Roman" w:hAnsi="Times New Roman" w:cs="Courier New"/>
                <w:sz w:val="20"/>
              </w:rPr>
              <w:t>ных</w:t>
            </w:r>
            <w:r w:rsidRPr="00FE58E0">
              <w:rPr>
                <w:rFonts w:ascii="Times New Roman" w:hAnsi="Times New Roman" w:cs="Courier New"/>
                <w:sz w:val="20"/>
              </w:rPr>
              <w:t xml:space="preserve"> профилактических дезинсекционных мероприятий по противоклещевой обработке территорий населенных пунктов</w:t>
            </w:r>
            <w:r>
              <w:rPr>
                <w:rFonts w:ascii="Times New Roman" w:hAnsi="Times New Roman" w:cs="Courier New"/>
                <w:sz w:val="20"/>
              </w:rPr>
              <w:t xml:space="preserve">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>
              <w:rPr>
                <w:rFonts w:ascii="Times New Roman" w:hAnsi="Times New Roman" w:cs="Courier New"/>
                <w:sz w:val="20"/>
              </w:rPr>
              <w:t xml:space="preserve">; </w:t>
            </w:r>
          </w:p>
          <w:p w14:paraId="0ED49456" w14:textId="32CAAF90" w:rsidR="00D73D64" w:rsidRPr="00D73D64" w:rsidRDefault="00D73D64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2</w:t>
            </w:r>
            <w:r w:rsidR="0011453F">
              <w:rPr>
                <w:rFonts w:ascii="Times New Roman" w:hAnsi="Times New Roman" w:cs="Courier New"/>
                <w:sz w:val="20"/>
              </w:rPr>
              <w:t>3</w:t>
            </w:r>
            <w:r>
              <w:rPr>
                <w:rFonts w:ascii="Times New Roman" w:hAnsi="Times New Roman" w:cs="Courier New"/>
                <w:sz w:val="20"/>
              </w:rPr>
              <w:t xml:space="preserve">) </w:t>
            </w:r>
            <w:r w:rsidRPr="00D73D64">
              <w:rPr>
                <w:rFonts w:ascii="Times New Roman" w:hAnsi="Times New Roman"/>
                <w:sz w:val="20"/>
              </w:rPr>
              <w:t>проведение</w:t>
            </w:r>
            <w:r w:rsidRPr="00D73D64">
              <w:rPr>
                <w:rFonts w:ascii="Times New Roman" w:hAnsi="Times New Roman" w:cs="Times New Roman"/>
                <w:sz w:val="20"/>
              </w:rPr>
              <w:t xml:space="preserve"> мероприятий по организации деятельности по сбору и транспортированию твердых коммунальных отходов</w:t>
            </w:r>
            <w:r>
              <w:rPr>
                <w:rFonts w:ascii="Times New Roman" w:hAnsi="Times New Roman" w:cs="Times New Roman"/>
                <w:sz w:val="20"/>
              </w:rPr>
              <w:t xml:space="preserve"> (да/нет);</w:t>
            </w:r>
          </w:p>
          <w:p w14:paraId="4254EFFE" w14:textId="28D1A03F" w:rsidR="00357E99" w:rsidRPr="008F7BE2" w:rsidRDefault="00A10EAD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2</w:t>
            </w:r>
            <w:r w:rsidR="0011453F">
              <w:rPr>
                <w:rFonts w:ascii="Times New Roman" w:hAnsi="Times New Roman" w:cs="Courier New"/>
                <w:sz w:val="20"/>
                <w:highlight w:val="yellow"/>
              </w:rPr>
              <w:t>4</w:t>
            </w:r>
            <w:r w:rsidR="00357E99" w:rsidRPr="00835CD4">
              <w:rPr>
                <w:rFonts w:ascii="Times New Roman" w:hAnsi="Times New Roman" w:cs="Courier New"/>
                <w:sz w:val="20"/>
                <w:highlight w:val="yellow"/>
              </w:rPr>
              <w:t>)</w:t>
            </w:r>
            <w:r w:rsidR="00357E99" w:rsidRPr="008F7BE2">
              <w:rPr>
                <w:rFonts w:ascii="Times New Roman" w:hAnsi="Times New Roman" w:cs="Courier New"/>
                <w:sz w:val="20"/>
              </w:rPr>
              <w:t xml:space="preserve"> 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размещение в средствах массовой информации, в организациях материалов по тематике обеспечения безопасности людей на водных объектах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7F4FA573" w14:textId="05FCFE7E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11453F">
              <w:rPr>
                <w:rFonts w:ascii="Times New Roman" w:hAnsi="Times New Roman" w:cs="Courier New"/>
                <w:sz w:val="20"/>
              </w:rPr>
              <w:t>5</w:t>
            </w:r>
            <w:r w:rsidRPr="008F7BE2">
              <w:rPr>
                <w:rFonts w:ascii="Times New Roman" w:hAnsi="Times New Roman" w:cs="Courier New"/>
                <w:sz w:val="20"/>
              </w:rPr>
              <w:t>) проведение совместных рейдов по местам массового скопления людей вблизи водоемов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9FD38D8" w14:textId="230D9577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11453F">
              <w:rPr>
                <w:rFonts w:ascii="Times New Roman" w:hAnsi="Times New Roman" w:cs="Courier New"/>
                <w:sz w:val="20"/>
              </w:rPr>
              <w:t>6</w:t>
            </w:r>
            <w:r w:rsidRPr="008F7BE2">
              <w:rPr>
                <w:rFonts w:ascii="Times New Roman" w:hAnsi="Times New Roman" w:cs="Courier New"/>
                <w:sz w:val="20"/>
              </w:rPr>
              <w:t>) удельный вес происшествий на водных объектах от общего количества зарегистрированных на территории МО МР «Княжпогостский» происшествий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080B2025" w14:textId="3A8C77B4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2</w:t>
            </w:r>
            <w:r w:rsidR="0011453F">
              <w:rPr>
                <w:rFonts w:ascii="Times New Roman" w:hAnsi="Times New Roman" w:cs="Courier New"/>
                <w:sz w:val="20"/>
                <w:highlight w:val="yellow"/>
              </w:rPr>
              <w:t>7</w:t>
            </w:r>
            <w:r w:rsidRPr="00835CD4">
              <w:rPr>
                <w:rFonts w:ascii="Times New Roman" w:hAnsi="Times New Roman" w:cs="Courier New"/>
                <w:sz w:val="20"/>
                <w:highlight w:val="yellow"/>
              </w:rPr>
              <w:t>)</w:t>
            </w:r>
            <w:r w:rsidRPr="008F7BE2">
              <w:rPr>
                <w:rFonts w:ascii="Times New Roman" w:hAnsi="Times New Roman" w:cs="Courier New"/>
                <w:sz w:val="20"/>
              </w:rPr>
              <w:t xml:space="preserve"> размещение информационных материалов по тематике противодействия идеологии терроризма и экстремизма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63FE1421" w14:textId="565FE67A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11453F">
              <w:rPr>
                <w:rFonts w:ascii="Times New Roman" w:hAnsi="Times New Roman" w:cs="Courier New"/>
                <w:sz w:val="20"/>
              </w:rPr>
              <w:t>8</w:t>
            </w:r>
            <w:r w:rsidRPr="008F7BE2">
              <w:rPr>
                <w:rFonts w:ascii="Times New Roman" w:hAnsi="Times New Roman" w:cs="Courier New"/>
                <w:sz w:val="20"/>
              </w:rPr>
              <w:t>) доля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495CEEA5" w14:textId="4D2BBF32" w:rsidR="008F7BE2" w:rsidRPr="008F7BE2" w:rsidRDefault="008F7BE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F7BE2">
              <w:rPr>
                <w:rFonts w:ascii="Times New Roman" w:hAnsi="Times New Roman" w:cs="Courier New"/>
                <w:sz w:val="20"/>
              </w:rPr>
              <w:t>2</w:t>
            </w:r>
            <w:r w:rsidR="0011453F">
              <w:rPr>
                <w:rFonts w:ascii="Times New Roman" w:hAnsi="Times New Roman" w:cs="Courier New"/>
                <w:sz w:val="20"/>
              </w:rPr>
              <w:t>9</w:t>
            </w:r>
            <w:r w:rsidRPr="008F7BE2">
              <w:rPr>
                <w:rFonts w:ascii="Times New Roman" w:hAnsi="Times New Roman" w:cs="Courier New"/>
                <w:sz w:val="20"/>
              </w:rPr>
              <w:t>) доля вопросов, рассмотренных на заседаниях Антитеррористической комиссии МР «Княжпогостский», от числа запланированных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Pr="008F7BE2">
              <w:rPr>
                <w:rFonts w:ascii="Times New Roman" w:hAnsi="Times New Roman" w:cs="Courier New"/>
                <w:sz w:val="20"/>
              </w:rPr>
              <w:t>;</w:t>
            </w:r>
          </w:p>
          <w:p w14:paraId="3AEAFBED" w14:textId="6E250CA0" w:rsidR="008F7BE2" w:rsidRDefault="0011453F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30</w:t>
            </w:r>
            <w:r w:rsidR="008F7BE2" w:rsidRPr="008F7BE2">
              <w:rPr>
                <w:rFonts w:ascii="Times New Roman" w:hAnsi="Times New Roman" w:cs="Courier New"/>
                <w:sz w:val="20"/>
              </w:rPr>
              <w:t>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(%)</w:t>
            </w:r>
            <w:r w:rsidR="003140D8">
              <w:rPr>
                <w:rFonts w:ascii="Times New Roman" w:hAnsi="Times New Roman" w:cs="Courier New"/>
                <w:sz w:val="20"/>
              </w:rPr>
              <w:t>;</w:t>
            </w:r>
          </w:p>
          <w:p w14:paraId="19780C80" w14:textId="7D420B92" w:rsidR="00FE58E0" w:rsidRDefault="0011453F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31</w:t>
            </w:r>
            <w:r w:rsidR="00FE58E0">
              <w:rPr>
                <w:rFonts w:ascii="Times New Roman" w:hAnsi="Times New Roman" w:cs="Courier New"/>
                <w:sz w:val="20"/>
              </w:rPr>
              <w:t>) о</w:t>
            </w:r>
            <w:r w:rsidR="00FE58E0" w:rsidRPr="00FE58E0">
              <w:rPr>
                <w:rFonts w:ascii="Times New Roman" w:hAnsi="Times New Roman" w:cs="Courier New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 w:rsidR="00E9692A">
              <w:rPr>
                <w:rFonts w:ascii="Times New Roman" w:hAnsi="Times New Roman" w:cs="Courier New"/>
                <w:sz w:val="20"/>
              </w:rPr>
              <w:t xml:space="preserve"> (да/нет)</w:t>
            </w:r>
            <w:r w:rsidR="00FE58E0">
              <w:rPr>
                <w:rFonts w:ascii="Times New Roman" w:hAnsi="Times New Roman" w:cs="Courier New"/>
                <w:sz w:val="20"/>
              </w:rPr>
              <w:t>;</w:t>
            </w:r>
          </w:p>
          <w:p w14:paraId="45857207" w14:textId="755ACE19" w:rsidR="00152842" w:rsidRDefault="00152842" w:rsidP="00904BED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</w:t>
            </w:r>
            <w:r w:rsidR="0011453F">
              <w:rPr>
                <w:rFonts w:ascii="Times New Roman" w:hAnsi="Times New Roman" w:cs="Courier New"/>
                <w:sz w:val="20"/>
              </w:rPr>
              <w:t>2</w:t>
            </w:r>
            <w:r>
              <w:rPr>
                <w:rFonts w:ascii="Times New Roman" w:hAnsi="Times New Roman" w:cs="Courier New"/>
                <w:sz w:val="20"/>
              </w:rPr>
              <w:t>) проведение адресной и индивидуальной работы с лицами, прибывшими из Донецкой, Луганской республик, Запорожской, Херсонской областей и Украины по профилактике терроризма (да/нет);</w:t>
            </w:r>
          </w:p>
          <w:p w14:paraId="718FDCC8" w14:textId="48C43310" w:rsidR="00004115" w:rsidRPr="003654B3" w:rsidRDefault="00326EA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3</w:t>
            </w:r>
            <w:r w:rsidR="0011453F"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3</w:t>
            </w:r>
            <w:r w:rsidR="00004115" w:rsidRPr="003A4D8E"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)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 xml:space="preserve"> количество экологических акций, субботников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(ед.)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3715CA09" w14:textId="3BAE66FD" w:rsidR="00004115" w:rsidRPr="003654B3" w:rsidRDefault="005E425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11453F"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) количество собранных отходов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(кбм)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59F48BF7" w14:textId="3A0E03D9" w:rsidR="00004115" w:rsidRPr="003654B3" w:rsidRDefault="005E425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11453F"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) доля размещенных отходов в местах хранения (утилизации, переработки) от количества собранных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(%)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15AA74A0" w14:textId="61543314" w:rsidR="00004115" w:rsidRPr="003654B3" w:rsidRDefault="005E425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11453F"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) доля ликвидированных несанкционированных свалок от числа выявленных несанкционированных свалок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(%)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3037D73B" w14:textId="6B72A17D" w:rsidR="00FE58E0" w:rsidRPr="003654B3" w:rsidRDefault="00FE58E0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11453F">
              <w:rPr>
                <w:rFonts w:ascii="Times New Roman" w:hAnsi="Times New Roman" w:cs="Courier New"/>
                <w:color w:val="000000"/>
                <w:sz w:val="20"/>
              </w:rPr>
              <w:t>7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реализация народных проектов в сфере охраны окружающей среды, прошедших отбор в рамках проекта "Народный бюджет"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DA27615" w14:textId="44625DCA" w:rsidR="00FE58E0" w:rsidRPr="003654B3" w:rsidRDefault="00FE58E0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11453F">
              <w:rPr>
                <w:rFonts w:ascii="Times New Roman" w:hAnsi="Times New Roman" w:cs="Courier New"/>
                <w:color w:val="000000"/>
                <w:sz w:val="20"/>
              </w:rPr>
              <w:t>8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озеленение территорий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0F23BB8B" w14:textId="10AB61FF" w:rsidR="005E425F" w:rsidRPr="003654B3" w:rsidRDefault="005E425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11453F">
              <w:rPr>
                <w:rFonts w:ascii="Times New Roman" w:hAnsi="Times New Roman" w:cs="Courier New"/>
                <w:color w:val="000000"/>
                <w:sz w:val="20"/>
              </w:rPr>
              <w:t>9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обеспечение противопожарных мер в поселениях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(да/нет)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</w:p>
          <w:p w14:paraId="18BFAB9B" w14:textId="07A4F434" w:rsidR="003140D8" w:rsidRPr="008F7BE2" w:rsidRDefault="0011453F" w:rsidP="00004115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40</w:t>
            </w:r>
            <w:r w:rsidR="00004115" w:rsidRPr="003654B3">
              <w:rPr>
                <w:rFonts w:ascii="Times New Roman" w:hAnsi="Times New Roman" w:cs="Courier New"/>
                <w:color w:val="000000"/>
                <w:sz w:val="20"/>
              </w:rPr>
              <w:t>) установлено границ лесопарков, от запланированного количества</w:t>
            </w:r>
            <w:r w:rsidR="00E9692A">
              <w:rPr>
                <w:rFonts w:ascii="Times New Roman" w:hAnsi="Times New Roman" w:cs="Courier New"/>
                <w:color w:val="000000"/>
                <w:sz w:val="20"/>
              </w:rPr>
              <w:t xml:space="preserve"> (%)</w:t>
            </w:r>
            <w:r w:rsidR="005E425F" w:rsidRPr="003654B3">
              <w:rPr>
                <w:rFonts w:ascii="Times New Roman" w:hAnsi="Times New Roman" w:cs="Courier New"/>
                <w:color w:val="000000"/>
                <w:sz w:val="20"/>
              </w:rPr>
              <w:t>.</w:t>
            </w:r>
          </w:p>
        </w:tc>
      </w:tr>
      <w:tr w:rsidR="00C01014" w:rsidRPr="00866484" w14:paraId="2976C00D" w14:textId="77777777" w:rsidTr="003902B0">
        <w:tc>
          <w:tcPr>
            <w:tcW w:w="2552" w:type="dxa"/>
          </w:tcPr>
          <w:p w14:paraId="5002D9A0" w14:textId="0C8563E2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Этапы и сроки реализации муниципальной программы</w:t>
            </w:r>
          </w:p>
        </w:tc>
        <w:tc>
          <w:tcPr>
            <w:tcW w:w="7371" w:type="dxa"/>
          </w:tcPr>
          <w:p w14:paraId="5258886E" w14:textId="3608D07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Сроки реализации муниципальной программы: 202</w:t>
            </w:r>
            <w:r w:rsidR="000B2ED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годы  </w:t>
            </w:r>
          </w:p>
        </w:tc>
      </w:tr>
      <w:tr w:rsidR="00C01014" w:rsidRPr="00866484" w14:paraId="048482A9" w14:textId="77777777" w:rsidTr="003902B0">
        <w:tc>
          <w:tcPr>
            <w:tcW w:w="2552" w:type="dxa"/>
          </w:tcPr>
          <w:p w14:paraId="4BB26F44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Объемы финансирования муниципальной программы</w:t>
            </w:r>
          </w:p>
        </w:tc>
        <w:tc>
          <w:tcPr>
            <w:tcW w:w="7371" w:type="dxa"/>
          </w:tcPr>
          <w:p w14:paraId="1691A5E7" w14:textId="05C5F6CB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муниципальной программы в 202</w:t>
            </w:r>
            <w:r w:rsidR="00C26F83" w:rsidRPr="00866484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440A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6A11">
              <w:rPr>
                <w:rFonts w:ascii="Times New Roman" w:hAnsi="Times New Roman"/>
                <w:sz w:val="20"/>
                <w:szCs w:val="20"/>
              </w:rPr>
              <w:t>52 003,263</w:t>
            </w:r>
            <w:r w:rsidR="00162C14" w:rsidRPr="00570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A6EE8">
              <w:rPr>
                <w:rFonts w:ascii="Times New Roman" w:hAnsi="Times New Roman"/>
                <w:sz w:val="20"/>
                <w:szCs w:val="20"/>
              </w:rPr>
              <w:t>т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5C07E827" w14:textId="07739281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F36E0">
              <w:rPr>
                <w:rFonts w:ascii="Times New Roman" w:hAnsi="Times New Roman"/>
                <w:sz w:val="20"/>
                <w:szCs w:val="20"/>
              </w:rPr>
              <w:t>10 697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6F36E0">
              <w:rPr>
                <w:rFonts w:ascii="Times New Roman" w:hAnsi="Times New Roman"/>
                <w:sz w:val="20"/>
                <w:szCs w:val="20"/>
              </w:rPr>
              <w:t>04</w:t>
            </w:r>
            <w:r w:rsidR="00CC7D1B">
              <w:rPr>
                <w:rFonts w:ascii="Times New Roman" w:hAnsi="Times New Roman"/>
                <w:sz w:val="20"/>
                <w:szCs w:val="20"/>
              </w:rPr>
              <w:t>1</w:t>
            </w:r>
            <w:r w:rsidR="006F36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6621A14" w14:textId="51CC68B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7D1B">
              <w:rPr>
                <w:rFonts w:ascii="Times New Roman" w:hAnsi="Times New Roman"/>
                <w:sz w:val="20"/>
                <w:szCs w:val="20"/>
              </w:rPr>
              <w:t>6 295,638</w:t>
            </w:r>
            <w:r w:rsidR="00880C8B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C8F390B" w14:textId="1B6FE9EB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="00570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2C14" w:rsidRPr="00570CCE">
              <w:rPr>
                <w:rFonts w:ascii="Times New Roman" w:hAnsi="Times New Roman"/>
                <w:sz w:val="20"/>
                <w:szCs w:val="20"/>
              </w:rPr>
              <w:t>12 0</w:t>
            </w:r>
            <w:r w:rsidR="0059677D">
              <w:rPr>
                <w:rFonts w:ascii="Times New Roman" w:hAnsi="Times New Roman"/>
                <w:sz w:val="20"/>
                <w:szCs w:val="20"/>
              </w:rPr>
              <w:t>58</w:t>
            </w:r>
            <w:r w:rsidR="00162C14" w:rsidRPr="00570CCE">
              <w:rPr>
                <w:rFonts w:ascii="Times New Roman" w:hAnsi="Times New Roman"/>
                <w:sz w:val="20"/>
                <w:szCs w:val="20"/>
              </w:rPr>
              <w:t>,</w:t>
            </w:r>
            <w:r w:rsidR="0059677D">
              <w:rPr>
                <w:rFonts w:ascii="Times New Roman" w:hAnsi="Times New Roman"/>
                <w:sz w:val="20"/>
                <w:szCs w:val="20"/>
              </w:rPr>
              <w:t>305</w:t>
            </w:r>
            <w:r w:rsidR="00570CCE" w:rsidRPr="00570C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5041B" w:rsidRPr="005E2899">
              <w:rPr>
                <w:rFonts w:ascii="Times New Roman" w:hAnsi="Times New Roman"/>
                <w:sz w:val="20"/>
                <w:szCs w:val="20"/>
              </w:rPr>
              <w:t>т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ыс. рублей;</w:t>
            </w:r>
          </w:p>
          <w:p w14:paraId="4D8C5BA6" w14:textId="7778CF0E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6A11">
              <w:rPr>
                <w:rFonts w:ascii="Times New Roman" w:hAnsi="Times New Roman"/>
                <w:sz w:val="20"/>
                <w:szCs w:val="20"/>
              </w:rPr>
              <w:t>16</w:t>
            </w:r>
            <w:r w:rsidR="0059677D">
              <w:rPr>
                <w:rFonts w:ascii="Times New Roman" w:hAnsi="Times New Roman"/>
                <w:sz w:val="20"/>
                <w:szCs w:val="20"/>
              </w:rPr>
              <w:t> </w:t>
            </w:r>
            <w:r w:rsidR="00D56A11">
              <w:rPr>
                <w:rFonts w:ascii="Times New Roman" w:hAnsi="Times New Roman"/>
                <w:sz w:val="20"/>
                <w:szCs w:val="20"/>
              </w:rPr>
              <w:t>848</w:t>
            </w:r>
            <w:r w:rsidR="0059677D">
              <w:rPr>
                <w:rFonts w:ascii="Times New Roman" w:hAnsi="Times New Roman"/>
                <w:sz w:val="20"/>
                <w:szCs w:val="20"/>
              </w:rPr>
              <w:t>,</w:t>
            </w:r>
            <w:r w:rsidR="00D56A11">
              <w:rPr>
                <w:rFonts w:ascii="Times New Roman" w:hAnsi="Times New Roman"/>
                <w:sz w:val="20"/>
                <w:szCs w:val="20"/>
              </w:rPr>
              <w:t>068</w:t>
            </w:r>
            <w:r w:rsidR="003B6F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CA4C480" w14:textId="59FB981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E75227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77D">
              <w:rPr>
                <w:rFonts w:ascii="Times New Roman" w:hAnsi="Times New Roman"/>
                <w:sz w:val="20"/>
                <w:szCs w:val="20"/>
              </w:rPr>
              <w:t>6 104,211</w:t>
            </w:r>
            <w:r w:rsidR="0065041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78132A21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124426B5" w14:textId="37CA3ABE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D64A97" w:rsidRPr="00D64A97">
              <w:rPr>
                <w:rFonts w:ascii="Times New Roman" w:hAnsi="Times New Roman" w:cs="Times New Roman"/>
                <w:sz w:val="20"/>
              </w:rPr>
              <w:t>1</w:t>
            </w:r>
            <w:r w:rsidR="005336FE">
              <w:rPr>
                <w:rFonts w:ascii="Times New Roman" w:hAnsi="Times New Roman" w:cs="Times New Roman"/>
                <w:sz w:val="20"/>
              </w:rPr>
              <w:t>2 9</w:t>
            </w:r>
            <w:r w:rsidR="00D56A11">
              <w:rPr>
                <w:rFonts w:ascii="Times New Roman" w:hAnsi="Times New Roman" w:cs="Times New Roman"/>
                <w:sz w:val="20"/>
              </w:rPr>
              <w:t>07</w:t>
            </w:r>
            <w:r w:rsidR="005336FE">
              <w:rPr>
                <w:rFonts w:ascii="Times New Roman" w:hAnsi="Times New Roman" w:cs="Times New Roman"/>
                <w:sz w:val="20"/>
              </w:rPr>
              <w:t>,</w:t>
            </w:r>
            <w:r w:rsidR="00D56A11">
              <w:rPr>
                <w:rFonts w:ascii="Times New Roman" w:hAnsi="Times New Roman" w:cs="Times New Roman"/>
                <w:sz w:val="20"/>
              </w:rPr>
              <w:t>059</w:t>
            </w:r>
            <w:r w:rsidR="00D64A9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</w:rPr>
              <w:t>тыс. рублей, в том числе по годам:</w:t>
            </w:r>
          </w:p>
          <w:p w14:paraId="63F91FE5" w14:textId="69E8D18E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7D1B">
              <w:rPr>
                <w:rFonts w:ascii="Times New Roman" w:hAnsi="Times New Roman"/>
                <w:sz w:val="20"/>
                <w:szCs w:val="20"/>
              </w:rPr>
              <w:t>6 617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CC7D1B">
              <w:rPr>
                <w:rFonts w:ascii="Times New Roman" w:hAnsi="Times New Roman"/>
                <w:sz w:val="20"/>
                <w:szCs w:val="20"/>
              </w:rPr>
              <w:t>927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7498DF3" w14:textId="483CE2CC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0012">
              <w:rPr>
                <w:rFonts w:ascii="Times New Roman" w:hAnsi="Times New Roman"/>
                <w:sz w:val="20"/>
                <w:szCs w:val="20"/>
              </w:rPr>
              <w:t>1 </w:t>
            </w:r>
            <w:r w:rsidR="00CC7D1B">
              <w:rPr>
                <w:rFonts w:ascii="Times New Roman" w:hAnsi="Times New Roman"/>
                <w:sz w:val="20"/>
                <w:szCs w:val="20"/>
              </w:rPr>
              <w:t>929</w:t>
            </w:r>
            <w:r w:rsidR="00EF0012">
              <w:rPr>
                <w:rFonts w:ascii="Times New Roman" w:hAnsi="Times New Roman"/>
                <w:sz w:val="20"/>
                <w:szCs w:val="20"/>
              </w:rPr>
              <w:t>,</w:t>
            </w:r>
            <w:r w:rsidR="00CC7D1B">
              <w:rPr>
                <w:rFonts w:ascii="Times New Roman" w:hAnsi="Times New Roman"/>
                <w:sz w:val="20"/>
                <w:szCs w:val="20"/>
              </w:rPr>
              <w:t>836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D7837D" w14:textId="6D608900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E2899" w:rsidRPr="005E2899">
              <w:rPr>
                <w:rFonts w:ascii="Times New Roman" w:hAnsi="Times New Roman"/>
                <w:sz w:val="20"/>
                <w:szCs w:val="20"/>
              </w:rPr>
              <w:t xml:space="preserve">2 467,038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5DC0E93" w14:textId="05DE8E75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77D">
              <w:rPr>
                <w:rFonts w:ascii="Times New Roman" w:hAnsi="Times New Roman"/>
                <w:sz w:val="20"/>
                <w:szCs w:val="20"/>
              </w:rPr>
              <w:t>9</w:t>
            </w:r>
            <w:r w:rsidR="00D56A11">
              <w:rPr>
                <w:rFonts w:ascii="Times New Roman" w:hAnsi="Times New Roman"/>
                <w:sz w:val="20"/>
                <w:szCs w:val="20"/>
              </w:rPr>
              <w:t>49</w:t>
            </w:r>
            <w:r w:rsidR="0059677D">
              <w:rPr>
                <w:rFonts w:ascii="Times New Roman" w:hAnsi="Times New Roman"/>
                <w:sz w:val="20"/>
                <w:szCs w:val="20"/>
              </w:rPr>
              <w:t>,</w:t>
            </w:r>
            <w:r w:rsidR="00D56A11">
              <w:rPr>
                <w:rFonts w:ascii="Times New Roman" w:hAnsi="Times New Roman"/>
                <w:sz w:val="20"/>
                <w:szCs w:val="20"/>
              </w:rPr>
              <w:t>615</w:t>
            </w:r>
            <w:r w:rsidR="0065041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281823" w14:textId="4DB4652B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77D">
              <w:rPr>
                <w:rFonts w:ascii="Times New Roman" w:hAnsi="Times New Roman"/>
                <w:sz w:val="20"/>
                <w:szCs w:val="20"/>
              </w:rPr>
              <w:t>9</w:t>
            </w:r>
            <w:r w:rsidR="00D56A11">
              <w:rPr>
                <w:rFonts w:ascii="Times New Roman" w:hAnsi="Times New Roman"/>
                <w:sz w:val="20"/>
                <w:szCs w:val="20"/>
              </w:rPr>
              <w:t>4</w:t>
            </w:r>
            <w:r w:rsidR="0059677D">
              <w:rPr>
                <w:rFonts w:ascii="Times New Roman" w:hAnsi="Times New Roman"/>
                <w:sz w:val="20"/>
                <w:szCs w:val="20"/>
              </w:rPr>
              <w:t>2,643</w:t>
            </w:r>
            <w:r w:rsidR="0065041B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B32BE6D" w14:textId="1B38C531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5C58C6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461508D3" w14:textId="0B31D063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0006D4E" w14:textId="6B62C408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6E1D55" w14:textId="2A034C5A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2023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A68111B" w14:textId="1ABE1DA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3A5A3AB" w14:textId="7F5720CA" w:rsidR="00C01014" w:rsidRPr="00866484" w:rsidRDefault="00C01014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8C6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C01014" w:rsidRPr="00866484" w14:paraId="31A6AC0D" w14:textId="77777777" w:rsidTr="003902B0">
        <w:tc>
          <w:tcPr>
            <w:tcW w:w="2552" w:type="dxa"/>
          </w:tcPr>
          <w:p w14:paraId="6A952EF6" w14:textId="77777777" w:rsidR="00C01014" w:rsidRPr="00866484" w:rsidRDefault="00C01014" w:rsidP="00C0101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371" w:type="dxa"/>
          </w:tcPr>
          <w:p w14:paraId="20D32499" w14:textId="77777777" w:rsidR="00C01014" w:rsidRPr="00866484" w:rsidRDefault="00C01014" w:rsidP="00C0101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Реализация мероприятий муниципальной программы позволит:</w:t>
            </w:r>
          </w:p>
          <w:p w14:paraId="6A4FA878" w14:textId="77777777" w:rsidR="008F7BE2" w:rsidRP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0CFEF33E" w14:textId="421C3669" w:rsidR="008F7BE2" w:rsidRDefault="008F7BE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2) сократить удельный вес преступлений, совершенных ранее судимыми лицами, к концу 2025 года до 15 %;</w:t>
            </w:r>
          </w:p>
          <w:p w14:paraId="363EB8AC" w14:textId="38E7E825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1 %;</w:t>
            </w:r>
          </w:p>
          <w:p w14:paraId="18FFA5E3" w14:textId="10D45E47" w:rsidR="009A4994" w:rsidRPr="00120D61" w:rsidRDefault="009A4994" w:rsidP="009A4994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4) увелич</w:t>
            </w:r>
            <w:r w:rsidR="00F938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ить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количеств</w:t>
            </w:r>
            <w:r w:rsidR="00F9381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граждан, которым оказана бесплатная юридическая помощь - на 2 чел. ежегодно;</w:t>
            </w:r>
          </w:p>
          <w:p w14:paraId="2BC6375D" w14:textId="461F0F79" w:rsidR="008F7BE2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8F7BE2"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ежегодно рассматривать на заседаниях межведомственной комиссии по обеспечению правопорядка и профилактики правонарушений до 100 % вопросов, предусмотренных к рассмотрению в соответствии с утвержденным ежегодным планом к 2025 году;</w:t>
            </w:r>
          </w:p>
          <w:p w14:paraId="30A16FFF" w14:textId="6B2D1A3A" w:rsidR="00C378FF" w:rsidRPr="00120D61" w:rsidRDefault="00C378FF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6) обеспечить возможность служебной деятельности на подведомственной территории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сотруднику, замещающему должность участкового уполномоченного полиции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(да/нет);</w:t>
            </w:r>
          </w:p>
          <w:p w14:paraId="2A6271C6" w14:textId="7FD7A8D5" w:rsidR="008F7BE2" w:rsidRPr="00120D61" w:rsidRDefault="00C378FF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организовать 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(</w:t>
            </w:r>
            <w:r w:rsidR="00A254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</w:t>
            </w:r>
            <w:r w:rsidR="00A2540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/нет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); </w:t>
            </w:r>
          </w:p>
          <w:p w14:paraId="7AB7674D" w14:textId="14750FAB" w:rsidR="00C23154" w:rsidRDefault="00C378FF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>) увелич</w:t>
            </w:r>
            <w:r w:rsidR="00510360">
              <w:rPr>
                <w:rFonts w:ascii="Times New Roman" w:hAnsi="Times New Roman" w:cs="Times New Roman"/>
                <w:sz w:val="20"/>
              </w:rPr>
              <w:t>ить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 числ</w:t>
            </w:r>
            <w:r w:rsidR="00510360">
              <w:rPr>
                <w:rFonts w:ascii="Times New Roman" w:hAnsi="Times New Roman" w:cs="Times New Roman"/>
                <w:sz w:val="20"/>
              </w:rPr>
              <w:t>о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 граждан, участвующих в охране общественного порядка на территории городских поселений МР «Княжпогостский» на 20%;</w:t>
            </w:r>
          </w:p>
          <w:p w14:paraId="6764D508" w14:textId="0B979640" w:rsidR="000F1876" w:rsidRPr="00120D61" w:rsidRDefault="00C378FF" w:rsidP="000F1876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0F1876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увеличить </w:t>
            </w:r>
            <w:r w:rsidR="000F1876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="000F1876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A38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</w:t>
            </w:r>
            <w:r w:rsidR="000F1876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A38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0F187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ед.</w:t>
            </w:r>
            <w:r w:rsidR="000F1876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47E263F7" w14:textId="74A9A470" w:rsidR="008F7BE2" w:rsidRPr="00120D61" w:rsidRDefault="00C378FF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10</w:t>
            </w:r>
            <w:r w:rsidR="008F7BE2" w:rsidRPr="003A4D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)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снизить количество преступлений, совершенных несовершеннолетними, в том числе с их участием до 6 ед.;</w:t>
            </w:r>
          </w:p>
          <w:p w14:paraId="5321C4FC" w14:textId="49CA3E55" w:rsidR="008F7BE2" w:rsidRPr="00120D61" w:rsidRDefault="009A4994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увеличить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до 80%;</w:t>
            </w:r>
          </w:p>
          <w:p w14:paraId="518ED19C" w14:textId="446D6C4E" w:rsidR="008F7BE2" w:rsidRDefault="001B4EDB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увеличить удельный вес несовершеннолетних граждан в возрасте от 14 до 18 лет, трудоустроенных в свободное от учебы время </w:t>
            </w:r>
            <w:r w:rsidR="003A4D8E" w:rsidRPr="00CC0994">
              <w:rPr>
                <w:rFonts w:ascii="Times New Roman" w:hAnsi="Times New Roman"/>
                <w:sz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3A4D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до </w:t>
            </w:r>
            <w:r w:rsidR="000A553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10</w:t>
            </w:r>
            <w:r w:rsidR="008F7BE2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0 %;</w:t>
            </w:r>
          </w:p>
          <w:p w14:paraId="6B6F52CD" w14:textId="2DA103B6" w:rsidR="002E6612" w:rsidRPr="002E6612" w:rsidRDefault="002E661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B796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2E6612">
              <w:rPr>
                <w:rFonts w:ascii="Times New Roman" w:hAnsi="Times New Roman"/>
                <w:sz w:val="20"/>
                <w:szCs w:val="20"/>
              </w:rPr>
              <w:t>оличество детей, находящихся в трудной жизненной ситуации, охваченных отдыхом в каникулярное время</w:t>
            </w:r>
            <w:r w:rsidR="00EB440A">
              <w:rPr>
                <w:rFonts w:ascii="Times New Roman" w:hAnsi="Times New Roman"/>
                <w:sz w:val="20"/>
                <w:szCs w:val="20"/>
              </w:rPr>
              <w:t xml:space="preserve"> до 250 чел.;</w:t>
            </w:r>
          </w:p>
          <w:p w14:paraId="0DD54A61" w14:textId="5B5D798E" w:rsidR="008F7BE2" w:rsidRPr="00120D61" w:rsidRDefault="001B4EDB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120D61">
              <w:rPr>
                <w:rFonts w:ascii="Times New Roman" w:hAnsi="Times New Roman" w:cs="Times New Roman"/>
                <w:sz w:val="20"/>
              </w:rPr>
              <w:t>1</w:t>
            </w:r>
            <w:r w:rsidR="00A038C3">
              <w:rPr>
                <w:rFonts w:ascii="Times New Roman" w:hAnsi="Times New Roman" w:cs="Times New Roman"/>
                <w:sz w:val="20"/>
              </w:rPr>
              <w:t>4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 xml:space="preserve">) увеличить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дол</w:t>
            </w:r>
            <w:r w:rsidR="008F7BE2">
              <w:rPr>
                <w:rFonts w:ascii="Times New Roman" w:hAnsi="Times New Roman" w:cs="Times New Roman"/>
                <w:sz w:val="20"/>
              </w:rPr>
              <w:t>ю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50</w:t>
            </w:r>
            <w:r w:rsidR="008F7BE2" w:rsidRPr="00120D61">
              <w:rPr>
                <w:rFonts w:ascii="Times New Roman" w:hAnsi="Times New Roman" w:cs="Times New Roman"/>
                <w:sz w:val="20"/>
              </w:rPr>
              <w:t>%;</w:t>
            </w:r>
          </w:p>
          <w:p w14:paraId="4D41BF71" w14:textId="10FEF8C9" w:rsidR="008F7BE2" w:rsidRPr="00120D61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5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19374B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увеличить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(ежегодно) </w:t>
            </w: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 60%;</w:t>
            </w:r>
          </w:p>
          <w:p w14:paraId="06EB924C" w14:textId="7256997A" w:rsidR="008F7BE2" w:rsidRDefault="003654B3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  <w:r w:rsidR="00A038C3">
              <w:rPr>
                <w:rFonts w:ascii="Times New Roman" w:hAnsi="Times New Roman" w:cs="Times New Roman"/>
                <w:sz w:val="20"/>
              </w:rPr>
              <w:t>6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) сокра</w:t>
            </w:r>
            <w:r w:rsidR="008F7BE2">
              <w:rPr>
                <w:rFonts w:ascii="Times New Roman" w:hAnsi="Times New Roman" w:cs="Times New Roman"/>
                <w:sz w:val="20"/>
              </w:rPr>
              <w:t>тить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удельный вес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 к 2025 году относительно уровня 20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21 </w:t>
            </w:r>
            <w:r w:rsidR="008F7BE2" w:rsidRPr="00866484">
              <w:rPr>
                <w:rFonts w:ascii="Times New Roman" w:hAnsi="Times New Roman" w:cs="Times New Roman"/>
                <w:sz w:val="20"/>
              </w:rPr>
              <w:t>года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до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>
              <w:rPr>
                <w:rFonts w:ascii="Times New Roman" w:hAnsi="Times New Roman" w:cs="Times New Roman"/>
                <w:sz w:val="20"/>
              </w:rPr>
              <w:t>5</w:t>
            </w:r>
            <w:r w:rsidR="008F7BE2">
              <w:rPr>
                <w:rFonts w:ascii="Times New Roman" w:hAnsi="Times New Roman" w:cs="Times New Roman"/>
                <w:sz w:val="20"/>
              </w:rPr>
              <w:t>0%;</w:t>
            </w:r>
          </w:p>
          <w:p w14:paraId="3241D287" w14:textId="7671ABCD" w:rsidR="008F7BE2" w:rsidRPr="00192498" w:rsidRDefault="008F7BE2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1</w:t>
            </w:r>
            <w:r w:rsidR="00A038C3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7</w:t>
            </w:r>
            <w:r w:rsidRPr="004D3A8E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)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увеличить долю подготовленных, переподготовленных и обученных специалистов в области гражданской обороны, защиты от чрезвычайной ситуации до 85%;</w:t>
            </w:r>
          </w:p>
          <w:p w14:paraId="22364423" w14:textId="35C2309F" w:rsidR="008F7BE2" w:rsidRPr="00192498" w:rsidRDefault="003654B3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273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реализовать до </w:t>
            </w:r>
            <w:r w:rsidR="004D3A8E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6E0BAF3" w14:textId="4C824950" w:rsidR="008F7BE2" w:rsidRPr="00192498" w:rsidRDefault="003654B3" w:rsidP="008F7BE2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  <w:r w:rsidR="00273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8F7BE2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3A695A54" w14:textId="6580FB44" w:rsidR="008F7BE2" w:rsidRDefault="002730E4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  <w:r w:rsidR="008F7BE2" w:rsidRPr="00192498">
              <w:rPr>
                <w:rFonts w:ascii="Times New Roman" w:hAnsi="Times New Roman" w:cs="Times New Roman"/>
                <w:sz w:val="20"/>
              </w:rPr>
              <w:t>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 w:rsidR="008F7BE2">
              <w:rPr>
                <w:rFonts w:ascii="Times New Roman" w:hAnsi="Times New Roman" w:cs="Times New Roman"/>
                <w:sz w:val="20"/>
              </w:rPr>
              <w:t>;</w:t>
            </w:r>
          </w:p>
          <w:p w14:paraId="3BBBF3A7" w14:textId="0FDDCC2B" w:rsidR="002A1F95" w:rsidRDefault="002A1F95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AD44E1">
              <w:rPr>
                <w:rFonts w:ascii="Times New Roman" w:hAnsi="Times New Roman" w:cs="Times New Roman"/>
                <w:sz w:val="20"/>
              </w:rPr>
              <w:t>2</w:t>
            </w:r>
            <w:r w:rsidR="002730E4">
              <w:rPr>
                <w:rFonts w:ascii="Times New Roman" w:hAnsi="Times New Roman" w:cs="Times New Roman"/>
                <w:sz w:val="20"/>
              </w:rPr>
              <w:t>1</w:t>
            </w:r>
            <w:r w:rsidRPr="00AD44E1">
              <w:rPr>
                <w:rFonts w:ascii="Times New Roman" w:hAnsi="Times New Roman" w:cs="Times New Roman"/>
                <w:sz w:val="20"/>
              </w:rPr>
              <w:t xml:space="preserve">) обеспечить 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2A1F95">
              <w:rPr>
                <w:rFonts w:ascii="Times New Roman" w:hAnsi="Times New Roman" w:cs="Times New Roman"/>
                <w:sz w:val="20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2BB085D" w14:textId="344C4AD6" w:rsidR="00510360" w:rsidRDefault="00510360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2730E4">
              <w:rPr>
                <w:rFonts w:ascii="Times New Roman" w:hAnsi="Times New Roman" w:cs="Times New Roman"/>
                <w:sz w:val="20"/>
              </w:rPr>
              <w:t>2</w:t>
            </w:r>
            <w:r>
              <w:rPr>
                <w:rFonts w:ascii="Times New Roman" w:hAnsi="Times New Roman" w:cs="Times New Roman"/>
                <w:sz w:val="20"/>
              </w:rPr>
              <w:t>) обеспечить п</w:t>
            </w:r>
            <w:r w:rsidRPr="00510360">
              <w:rPr>
                <w:rFonts w:ascii="Times New Roman" w:hAnsi="Times New Roman" w:cs="Times New Roman"/>
                <w:sz w:val="20"/>
              </w:rPr>
              <w:t xml:space="preserve">роведение </w:t>
            </w:r>
            <w:r w:rsidR="00E9692A">
              <w:rPr>
                <w:rFonts w:ascii="Times New Roman" w:hAnsi="Times New Roman" w:cs="Times New Roman"/>
                <w:sz w:val="20"/>
              </w:rPr>
              <w:t xml:space="preserve">до 100% </w:t>
            </w:r>
            <w:r w:rsidRPr="00510360">
              <w:rPr>
                <w:rFonts w:ascii="Times New Roman" w:hAnsi="Times New Roman" w:cs="Times New Roman"/>
                <w:sz w:val="20"/>
              </w:rPr>
              <w:t>профилактических дезинсекционных мероприятий по противоклещевой обработке территорий населенных пунктов</w:t>
            </w:r>
            <w:r w:rsidR="00E9692A">
              <w:rPr>
                <w:rFonts w:ascii="Times New Roman" w:hAnsi="Times New Roman" w:cs="Times New Roman"/>
                <w:sz w:val="20"/>
              </w:rPr>
              <w:t xml:space="preserve"> от </w:t>
            </w:r>
            <w:r w:rsidR="00E9692A">
              <w:rPr>
                <w:rFonts w:ascii="Times New Roman" w:hAnsi="Times New Roman" w:cs="Times New Roman"/>
                <w:sz w:val="20"/>
              </w:rPr>
              <w:lastRenderedPageBreak/>
              <w:t>числа запланированных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5E0895F3" w14:textId="6DDFCCFB" w:rsidR="00AD44E1" w:rsidRDefault="00AD44E1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2730E4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AD44E1">
              <w:rPr>
                <w:rFonts w:ascii="Times New Roman" w:hAnsi="Times New Roman" w:cs="Times New Roman"/>
                <w:sz w:val="20"/>
              </w:rPr>
              <w:t>прове</w:t>
            </w:r>
            <w:r>
              <w:rPr>
                <w:rFonts w:ascii="Times New Roman" w:hAnsi="Times New Roman" w:cs="Times New Roman"/>
                <w:sz w:val="20"/>
              </w:rPr>
              <w:t>сти</w:t>
            </w:r>
            <w:r w:rsidRPr="00AD44E1">
              <w:rPr>
                <w:rFonts w:ascii="Times New Roman" w:hAnsi="Times New Roman" w:cs="Times New Roman"/>
                <w:sz w:val="20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0"/>
              </w:rPr>
              <w:t>я</w:t>
            </w:r>
            <w:r w:rsidRPr="00AD44E1">
              <w:rPr>
                <w:rFonts w:ascii="Times New Roman" w:hAnsi="Times New Roman" w:cs="Times New Roman"/>
                <w:sz w:val="20"/>
              </w:rPr>
              <w:t xml:space="preserve"> по организации деятельности по сбору и транспортированию твердых коммунальных отходов</w:t>
            </w:r>
            <w:r>
              <w:rPr>
                <w:rFonts w:ascii="Times New Roman" w:hAnsi="Times New Roman" w:cs="Times New Roman"/>
                <w:sz w:val="20"/>
              </w:rPr>
              <w:t xml:space="preserve"> (да/нет);</w:t>
            </w:r>
          </w:p>
          <w:p w14:paraId="78B6A8F9" w14:textId="2E4BA8E3" w:rsidR="004D3A8E" w:rsidRDefault="00C22892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3A8E">
              <w:rPr>
                <w:rFonts w:ascii="Times New Roman" w:hAnsi="Times New Roman" w:cs="Times New Roman"/>
                <w:sz w:val="20"/>
                <w:highlight w:val="yellow"/>
              </w:rPr>
              <w:t>2</w:t>
            </w:r>
            <w:r w:rsidR="002730E4">
              <w:rPr>
                <w:rFonts w:ascii="Times New Roman" w:hAnsi="Times New Roman" w:cs="Times New Roman"/>
                <w:sz w:val="20"/>
                <w:highlight w:val="yellow"/>
              </w:rPr>
              <w:t>4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4D3A8E">
              <w:rPr>
                <w:rFonts w:ascii="Times New Roman" w:hAnsi="Times New Roman" w:cs="Times New Roman"/>
                <w:sz w:val="20"/>
              </w:rPr>
              <w:t xml:space="preserve">обеспечить </w:t>
            </w:r>
            <w:r w:rsidR="004D3A8E" w:rsidRPr="00120D61">
              <w:rPr>
                <w:rFonts w:ascii="Times New Roman" w:hAnsi="Times New Roman" w:cs="Times New Roman"/>
                <w:sz w:val="20"/>
              </w:rPr>
              <w:t>создание условий для повышения информированности населения МР</w:t>
            </w:r>
            <w:r w:rsidR="004D3A8E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4D3A8E" w:rsidRPr="00120D61">
              <w:rPr>
                <w:rFonts w:ascii="Times New Roman" w:hAnsi="Times New Roman" w:cs="Times New Roman"/>
                <w:sz w:val="20"/>
              </w:rPr>
              <w:t xml:space="preserve">«Княжпогостский»» по вопросам </w:t>
            </w:r>
            <w:r w:rsidR="00440357">
              <w:rPr>
                <w:rFonts w:ascii="Times New Roman" w:hAnsi="Times New Roman" w:cs="Times New Roman"/>
                <w:sz w:val="20"/>
              </w:rPr>
              <w:t>обеспечения безопасности людей на водных объектах</w:t>
            </w:r>
            <w:r w:rsidR="007D73C8">
              <w:rPr>
                <w:rFonts w:ascii="Times New Roman" w:hAnsi="Times New Roman" w:cs="Times New Roman"/>
                <w:sz w:val="20"/>
              </w:rPr>
              <w:t xml:space="preserve"> (да/нет)</w:t>
            </w:r>
            <w:r w:rsidR="00440357">
              <w:rPr>
                <w:rFonts w:ascii="Times New Roman" w:hAnsi="Times New Roman" w:cs="Times New Roman"/>
                <w:sz w:val="20"/>
              </w:rPr>
              <w:t>;</w:t>
            </w:r>
          </w:p>
          <w:p w14:paraId="2FB0191F" w14:textId="7C68312B" w:rsidR="008F3343" w:rsidRDefault="008F3343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2730E4">
              <w:rPr>
                <w:rFonts w:ascii="Times New Roman" w:hAnsi="Times New Roman" w:cs="Times New Roman"/>
                <w:sz w:val="20"/>
              </w:rPr>
              <w:t>5</w:t>
            </w:r>
            <w:r>
              <w:rPr>
                <w:rFonts w:ascii="Times New Roman" w:hAnsi="Times New Roman" w:cs="Times New Roman"/>
                <w:sz w:val="20"/>
              </w:rPr>
              <w:t xml:space="preserve">) повысить эффективность </w:t>
            </w:r>
            <w:r w:rsidRPr="008F3343">
              <w:rPr>
                <w:rFonts w:ascii="Times New Roman" w:hAnsi="Times New Roman" w:cs="Times New Roman"/>
                <w:sz w:val="20"/>
              </w:rPr>
              <w:t>разъяснительной и профилактической работы среди населения по обеспечению безопасности людей на водных объектах</w:t>
            </w:r>
            <w:r w:rsidR="007D73C8">
              <w:rPr>
                <w:rFonts w:ascii="Times New Roman" w:hAnsi="Times New Roman" w:cs="Times New Roman"/>
                <w:sz w:val="20"/>
              </w:rPr>
              <w:t xml:space="preserve"> (да/нет)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5BBCDCEF" w14:textId="7CBBD94C" w:rsidR="008F7BE2" w:rsidRDefault="004D3A8E" w:rsidP="008F7BE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="002730E4">
              <w:rPr>
                <w:rFonts w:ascii="Times New Roman" w:hAnsi="Times New Roman" w:cs="Times New Roman"/>
                <w:sz w:val="20"/>
              </w:rPr>
              <w:t>6</w:t>
            </w:r>
            <w:r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сократить </w:t>
            </w:r>
            <w:r w:rsidR="008F3343">
              <w:rPr>
                <w:rFonts w:ascii="Times New Roman" w:hAnsi="Times New Roman" w:cs="Times New Roman"/>
                <w:sz w:val="20"/>
              </w:rPr>
              <w:t>число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 происшествий на водных объектах,</w:t>
            </w:r>
            <w:r w:rsidR="00440357">
              <w:rPr>
                <w:rFonts w:ascii="Times New Roman" w:hAnsi="Times New Roman" w:cs="Times New Roman"/>
                <w:sz w:val="20"/>
              </w:rPr>
              <w:t xml:space="preserve"> от общего количества зарегистрированных происшествий,</w:t>
            </w:r>
            <w:r w:rsidR="008F7BE2" w:rsidRPr="007955C3">
              <w:rPr>
                <w:rFonts w:ascii="Times New Roman" w:hAnsi="Times New Roman" w:cs="Times New Roman"/>
                <w:sz w:val="20"/>
              </w:rPr>
              <w:t xml:space="preserve"> в том числе с гибелью людей</w:t>
            </w:r>
            <w:r w:rsidR="008F7BE2">
              <w:rPr>
                <w:rFonts w:ascii="Times New Roman" w:hAnsi="Times New Roman" w:cs="Times New Roman"/>
                <w:sz w:val="20"/>
              </w:rPr>
              <w:t xml:space="preserve"> до 1 %;</w:t>
            </w:r>
          </w:p>
          <w:p w14:paraId="7774A665" w14:textId="14501936" w:rsidR="0051282D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F3343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2</w:t>
            </w:r>
            <w:r w:rsidR="002730E4">
              <w:rPr>
                <w:rFonts w:ascii="Times New Roman" w:hAnsi="Times New Roman" w:cs="Times New Roman"/>
                <w:color w:val="auto"/>
                <w:sz w:val="20"/>
                <w:szCs w:val="20"/>
                <w:highlight w:val="yellow"/>
              </w:rPr>
              <w:t>7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обеспечить 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создание условий для повышения информированности населения МР</w:t>
            </w:r>
            <w:r w:rsidR="009F3FD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«Княжпогостский»» по вопросам противодействия терроризму и экстремизму;</w:t>
            </w:r>
          </w:p>
          <w:p w14:paraId="51206E45" w14:textId="44B6E347" w:rsidR="0051282D" w:rsidRPr="00120D61" w:rsidRDefault="00C22892" w:rsidP="009F3FDD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273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провести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4333763" w14:textId="45E09739" w:rsidR="0051282D" w:rsidRPr="00120D61" w:rsidRDefault="00C22892" w:rsidP="003902B0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  <w:r w:rsidR="00273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</w:t>
            </w:r>
            <w:r w:rsidR="0051282D" w:rsidRPr="00120D6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рассмотреть на заседаниях Антитеррористической комиссии МР «Княжпогостский» до 100% вопросов, от числа запланированных;</w:t>
            </w:r>
          </w:p>
          <w:p w14:paraId="2CF5D15A" w14:textId="0E271E26" w:rsidR="0051282D" w:rsidRDefault="002730E4" w:rsidP="0051282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</w:t>
            </w:r>
            <w:r w:rsidR="0051282D" w:rsidRPr="00120D61">
              <w:rPr>
                <w:rFonts w:ascii="Times New Roman" w:hAnsi="Times New Roman" w:cs="Times New Roman"/>
                <w:sz w:val="20"/>
              </w:rPr>
              <w:t>) увеличить долю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до 80%.</w:t>
            </w:r>
          </w:p>
          <w:p w14:paraId="57449D5F" w14:textId="0CB1EE8C" w:rsidR="008F3343" w:rsidRDefault="006F6419" w:rsidP="008F3343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2730E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 о</w:t>
            </w:r>
            <w:r w:rsidR="008F3343"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существ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ить</w:t>
            </w:r>
            <w:r w:rsidR="008F3343"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полномочи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я</w:t>
            </w:r>
            <w:r w:rsidR="008F3343" w:rsidRPr="0051036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 решению вопросов местного значения городского поселения (антитеррористическая защищенность учреждений)</w:t>
            </w:r>
            <w:r w:rsidR="008F334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14770232" w14:textId="5B54B745" w:rsidR="007D1464" w:rsidRDefault="007D1464" w:rsidP="007D1464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3</w:t>
            </w:r>
            <w:r w:rsidR="002730E4">
              <w:rPr>
                <w:rFonts w:ascii="Times New Roman" w:hAnsi="Times New Roman" w:cs="Courier New"/>
                <w:sz w:val="20"/>
              </w:rPr>
              <w:t>2</w:t>
            </w:r>
            <w:r>
              <w:rPr>
                <w:rFonts w:ascii="Times New Roman" w:hAnsi="Times New Roman" w:cs="Courier New"/>
                <w:sz w:val="20"/>
              </w:rPr>
              <w:t xml:space="preserve">) охватить работой </w:t>
            </w:r>
            <w:r w:rsidR="00421009">
              <w:rPr>
                <w:rFonts w:ascii="Times New Roman" w:hAnsi="Times New Roman" w:cs="Courier New"/>
                <w:sz w:val="20"/>
              </w:rPr>
              <w:t xml:space="preserve">по </w:t>
            </w:r>
            <w:r>
              <w:rPr>
                <w:rFonts w:ascii="Times New Roman" w:hAnsi="Times New Roman" w:cs="Courier New"/>
                <w:sz w:val="20"/>
              </w:rPr>
              <w:t xml:space="preserve">профилактике </w:t>
            </w:r>
            <w:r w:rsidR="00C07498">
              <w:rPr>
                <w:rFonts w:ascii="Times New Roman" w:hAnsi="Times New Roman" w:cs="Courier New"/>
                <w:sz w:val="20"/>
              </w:rPr>
              <w:t>терроризма до</w:t>
            </w:r>
            <w:r>
              <w:rPr>
                <w:rFonts w:ascii="Times New Roman" w:hAnsi="Times New Roman" w:cs="Courier New"/>
                <w:sz w:val="20"/>
              </w:rPr>
              <w:t xml:space="preserve"> 100% лиц, прибывших из Донецкой, Луганской республик, Запорожской, Херсонской областей и Украины;</w:t>
            </w:r>
          </w:p>
          <w:p w14:paraId="0BCC4B3F" w14:textId="2CD95AC6" w:rsidR="00004115" w:rsidRPr="002564FF" w:rsidRDefault="00326EAF" w:rsidP="00004115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  <w:r w:rsidR="002730E4">
              <w:rPr>
                <w:rFonts w:ascii="Times New Roman" w:hAnsi="Times New Roman"/>
                <w:sz w:val="20"/>
                <w:szCs w:val="20"/>
                <w:highlight w:val="yellow"/>
              </w:rPr>
              <w:t>3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>) органи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зовать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и прове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сти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экологически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е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акци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>, субботник</w:t>
            </w:r>
            <w:r w:rsidR="00510360" w:rsidRPr="002564FF">
              <w:rPr>
                <w:rFonts w:ascii="Times New Roman" w:hAnsi="Times New Roman"/>
                <w:sz w:val="20"/>
                <w:szCs w:val="20"/>
              </w:rPr>
              <w:t>и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74319">
              <w:rPr>
                <w:rFonts w:ascii="Times New Roman" w:hAnsi="Times New Roman"/>
                <w:sz w:val="20"/>
                <w:szCs w:val="20"/>
              </w:rPr>
              <w:t>до</w:t>
            </w:r>
            <w:r w:rsidR="00004115" w:rsidRPr="002564FF">
              <w:rPr>
                <w:rFonts w:ascii="Times New Roman" w:hAnsi="Times New Roman"/>
                <w:sz w:val="20"/>
                <w:szCs w:val="20"/>
              </w:rPr>
              <w:t xml:space="preserve"> 6 ед.;</w:t>
            </w:r>
          </w:p>
          <w:p w14:paraId="376F7126" w14:textId="1C6EBE02" w:rsidR="00004115" w:rsidRPr="002564FF" w:rsidRDefault="00C74319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2730E4"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)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собрать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отходов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в количестве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528 куб. м;</w:t>
            </w:r>
          </w:p>
          <w:p w14:paraId="4954A0A9" w14:textId="386AB7FF" w:rsidR="00004115" w:rsidRPr="002564FF" w:rsidRDefault="00C74319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2730E4"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) разме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стить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>100 % отходов в местах хранения (утилизации, переработки) от количества собранных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;</w:t>
            </w:r>
            <w:r w:rsidR="00004115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</w:t>
            </w:r>
          </w:p>
          <w:p w14:paraId="4EA455C6" w14:textId="2EDC79E6" w:rsidR="00004115" w:rsidRPr="002564FF" w:rsidRDefault="00004115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2730E4"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)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довести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дол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ю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ликвидированных несанкционированных свалок от числа выявленных несанкционированных свалок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50 %;</w:t>
            </w:r>
          </w:p>
          <w:p w14:paraId="186E5A33" w14:textId="5746F36F" w:rsidR="00F9394F" w:rsidRPr="002564FF" w:rsidRDefault="00F9394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2730E4">
              <w:rPr>
                <w:rFonts w:ascii="Times New Roman" w:hAnsi="Times New Roman" w:cs="Courier New"/>
                <w:color w:val="000000"/>
                <w:sz w:val="20"/>
              </w:rPr>
              <w:t>7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реализовать народные проекты в сфере охраны окружающей среды, прошедших отбор в рамках проекта "Народный бюджет" (да</w:t>
            </w:r>
            <w:r w:rsidR="002564FF" w:rsidRPr="002564FF">
              <w:rPr>
                <w:rFonts w:ascii="Times New Roman" w:hAnsi="Times New Roman" w:cs="Courier New"/>
                <w:color w:val="000000"/>
                <w:sz w:val="20"/>
              </w:rPr>
              <w:t>/нет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);</w:t>
            </w:r>
          </w:p>
          <w:p w14:paraId="54F8B849" w14:textId="0B4428D0" w:rsidR="003654B3" w:rsidRDefault="00F9394F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2730E4">
              <w:rPr>
                <w:rFonts w:ascii="Times New Roman" w:hAnsi="Times New Roman" w:cs="Courier New"/>
                <w:color w:val="000000"/>
                <w:sz w:val="20"/>
              </w:rPr>
              <w:t>8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провести мероприятия по озеленению территорий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 xml:space="preserve"> (</w:t>
            </w:r>
            <w:r w:rsidR="005D1F45">
              <w:rPr>
                <w:rFonts w:ascii="Times New Roman" w:hAnsi="Times New Roman" w:cs="Courier New"/>
                <w:color w:val="000000"/>
                <w:sz w:val="20"/>
              </w:rPr>
              <w:t>д</w:t>
            </w:r>
            <w:r w:rsidR="003654B3">
              <w:rPr>
                <w:rFonts w:ascii="Times New Roman" w:hAnsi="Times New Roman" w:cs="Courier New"/>
                <w:color w:val="000000"/>
                <w:sz w:val="20"/>
              </w:rPr>
              <w:t>а/нет);</w:t>
            </w:r>
          </w:p>
          <w:p w14:paraId="4D0CE0A0" w14:textId="7DB3CCDB" w:rsidR="00F9394F" w:rsidRPr="002564FF" w:rsidRDefault="003654B3" w:rsidP="00004115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="002730E4">
              <w:rPr>
                <w:rFonts w:ascii="Times New Roman" w:hAnsi="Times New Roman" w:cs="Courier New"/>
                <w:color w:val="000000"/>
                <w:sz w:val="20"/>
              </w:rPr>
              <w:t>9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) 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обеспеч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ить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противопожарны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мер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ы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(да</w:t>
            </w:r>
            <w:r w:rsidR="002564FF" w:rsidRPr="002564FF">
              <w:rPr>
                <w:rFonts w:ascii="Times New Roman" w:hAnsi="Times New Roman" w:cs="Courier New"/>
                <w:color w:val="000000"/>
                <w:sz w:val="20"/>
              </w:rPr>
              <w:t>/нет</w:t>
            </w:r>
            <w:r w:rsidR="00F9394F" w:rsidRPr="002564FF">
              <w:rPr>
                <w:rFonts w:ascii="Times New Roman" w:hAnsi="Times New Roman" w:cs="Courier New"/>
                <w:color w:val="000000"/>
                <w:sz w:val="20"/>
              </w:rPr>
              <w:t>);</w:t>
            </w:r>
          </w:p>
          <w:p w14:paraId="6E9A5473" w14:textId="5CE086FF" w:rsidR="00004115" w:rsidRPr="00866484" w:rsidRDefault="002730E4" w:rsidP="000041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</w:t>
            </w:r>
            <w:r w:rsidR="00004115" w:rsidRPr="002564FF">
              <w:rPr>
                <w:rFonts w:ascii="Times New Roman" w:hAnsi="Times New Roman"/>
                <w:sz w:val="20"/>
              </w:rPr>
              <w:t>) установ</w:t>
            </w:r>
            <w:r w:rsidR="00F9394F" w:rsidRPr="002564FF">
              <w:rPr>
                <w:rFonts w:ascii="Times New Roman" w:hAnsi="Times New Roman"/>
                <w:sz w:val="20"/>
              </w:rPr>
              <w:t>ить</w:t>
            </w:r>
            <w:r w:rsidR="00004115" w:rsidRPr="002564FF">
              <w:rPr>
                <w:rFonts w:ascii="Times New Roman" w:hAnsi="Times New Roman"/>
                <w:sz w:val="20"/>
              </w:rPr>
              <w:t xml:space="preserve"> до 30% границ лесопарков от запланированного количества.</w:t>
            </w:r>
          </w:p>
        </w:tc>
      </w:tr>
    </w:tbl>
    <w:p w14:paraId="435081D2" w14:textId="120BA3CA" w:rsidR="003902B0" w:rsidRDefault="003C6DD5" w:rsidP="002564FF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lastRenderedPageBreak/>
        <w:t xml:space="preserve">          </w:t>
      </w:r>
    </w:p>
    <w:p w14:paraId="3DFF0F76" w14:textId="77777777" w:rsidR="00363A0B" w:rsidRDefault="00363A0B" w:rsidP="00363A0B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>
        <w:rPr>
          <w:rFonts w:ascii="Times New Roman" w:hAnsi="Times New Roman" w:cs="Times New Roman"/>
          <w:b/>
          <w:spacing w:val="2"/>
          <w:sz w:val="20"/>
          <w:szCs w:val="20"/>
        </w:rPr>
        <w:t>П</w:t>
      </w:r>
      <w:r w:rsidRPr="008D312C">
        <w:rPr>
          <w:rFonts w:ascii="Times New Roman" w:hAnsi="Times New Roman" w:cs="Times New Roman"/>
          <w:b/>
          <w:spacing w:val="2"/>
          <w:sz w:val="20"/>
          <w:szCs w:val="20"/>
        </w:rPr>
        <w:t xml:space="preserve">риоритеты, цели и задачи реализуемой муниципальной политики в </w:t>
      </w:r>
    </w:p>
    <w:p w14:paraId="7D00E872" w14:textId="77777777" w:rsidR="00363A0B" w:rsidRPr="008D312C" w:rsidRDefault="00363A0B" w:rsidP="00363A0B">
      <w:pPr>
        <w:shd w:val="clear" w:color="auto" w:fill="FFFFFF"/>
        <w:jc w:val="center"/>
        <w:textAlignment w:val="baseline"/>
        <w:outlineLvl w:val="2"/>
        <w:rPr>
          <w:rFonts w:ascii="Times New Roman" w:hAnsi="Times New Roman" w:cs="Times New Roman"/>
          <w:b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b/>
          <w:spacing w:val="2"/>
          <w:sz w:val="20"/>
          <w:szCs w:val="20"/>
        </w:rPr>
        <w:t>соответствующей сфере социально-экономического развития</w:t>
      </w:r>
    </w:p>
    <w:p w14:paraId="26E261AA" w14:textId="6D36D6F4" w:rsidR="00363A0B" w:rsidRDefault="00363A0B" w:rsidP="00363A0B">
      <w:pPr>
        <w:widowControl/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Одной из стратегических задач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и приоритетным направлением муниципальной политики в сфере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социально-экономического развития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муниципального района </w:t>
      </w:r>
      <w:r w:rsidRPr="008D312C">
        <w:rPr>
          <w:rFonts w:ascii="Times New Roman" w:hAnsi="Times New Roman" w:cs="Times New Roman"/>
          <w:sz w:val="20"/>
          <w:szCs w:val="20"/>
        </w:rPr>
        <w:t xml:space="preserve">«Княжпогостский» 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является </w:t>
      </w:r>
      <w:r>
        <w:rPr>
          <w:rFonts w:ascii="Times New Roman" w:hAnsi="Times New Roman"/>
          <w:sz w:val="20"/>
          <w:szCs w:val="20"/>
        </w:rPr>
        <w:t>о</w:t>
      </w:r>
      <w:r w:rsidRPr="00866484">
        <w:rPr>
          <w:rFonts w:ascii="Times New Roman" w:hAnsi="Times New Roman"/>
          <w:sz w:val="20"/>
          <w:szCs w:val="20"/>
        </w:rPr>
        <w:t>беспечение правопорядка и безопасности населения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повышение уровня правовой защищенности населения</w:t>
      </w:r>
      <w:r w:rsidRPr="00866484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муницип</w:t>
      </w:r>
      <w:r>
        <w:rPr>
          <w:rFonts w:ascii="Times New Roman" w:hAnsi="Times New Roman"/>
          <w:sz w:val="20"/>
          <w:szCs w:val="20"/>
        </w:rPr>
        <w:t>ального района «Княжпогостский», а так же о</w:t>
      </w:r>
      <w:r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 и охраны окружающей среды.</w:t>
      </w:r>
    </w:p>
    <w:p w14:paraId="55C98129" w14:textId="7A9F4BB5" w:rsidR="00363A0B" w:rsidRDefault="00363A0B" w:rsidP="00363A0B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pacing w:val="2"/>
          <w:sz w:val="20"/>
          <w:szCs w:val="20"/>
        </w:rPr>
        <w:t xml:space="preserve">Целями муниципальной программы </w:t>
      </w:r>
      <w:r w:rsidRPr="00866484">
        <w:rPr>
          <w:rStyle w:val="11"/>
          <w:sz w:val="20"/>
          <w:szCs w:val="20"/>
        </w:rPr>
        <w:t>«</w:t>
      </w:r>
      <w:r w:rsidRPr="00866484">
        <w:rPr>
          <w:rFonts w:ascii="Times New Roman" w:hAnsi="Times New Roman" w:cs="Times New Roman"/>
          <w:sz w:val="20"/>
          <w:szCs w:val="20"/>
        </w:rPr>
        <w:t xml:space="preserve">Профилактика правонарушений и обеспечение безопасности на </w:t>
      </w:r>
      <w:r>
        <w:rPr>
          <w:rFonts w:ascii="Times New Roman" w:hAnsi="Times New Roman" w:cs="Times New Roman"/>
          <w:sz w:val="20"/>
          <w:szCs w:val="20"/>
        </w:rPr>
        <w:t>т</w:t>
      </w:r>
      <w:r w:rsidRPr="00866484">
        <w:rPr>
          <w:rFonts w:ascii="Times New Roman" w:hAnsi="Times New Roman" w:cs="Times New Roman"/>
          <w:sz w:val="20"/>
          <w:szCs w:val="20"/>
        </w:rPr>
        <w:t xml:space="preserve">ерритории муниципального </w:t>
      </w:r>
      <w:r w:rsidRPr="00866484">
        <w:rPr>
          <w:rStyle w:val="11"/>
          <w:sz w:val="20"/>
          <w:szCs w:val="20"/>
        </w:rPr>
        <w:t xml:space="preserve">района «Княжпогостский» </w:t>
      </w:r>
      <w:r>
        <w:rPr>
          <w:rStyle w:val="11"/>
          <w:sz w:val="20"/>
          <w:szCs w:val="20"/>
        </w:rPr>
        <w:t>(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далее - </w:t>
      </w:r>
      <w:r w:rsidRPr="00866484">
        <w:rPr>
          <w:rStyle w:val="11"/>
          <w:sz w:val="20"/>
          <w:szCs w:val="20"/>
        </w:rPr>
        <w:t>муниципальная программа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) </w:t>
      </w:r>
      <w:r>
        <w:rPr>
          <w:rFonts w:ascii="Times New Roman" w:hAnsi="Times New Roman" w:cs="Times New Roman"/>
          <w:spacing w:val="2"/>
          <w:sz w:val="20"/>
          <w:szCs w:val="20"/>
        </w:rPr>
        <w:t>являются о</w:t>
      </w:r>
      <w:r w:rsidRPr="003654B3">
        <w:rPr>
          <w:rFonts w:ascii="Times New Roman" w:hAnsi="Times New Roman"/>
          <w:sz w:val="20"/>
          <w:szCs w:val="20"/>
        </w:rPr>
        <w:t>беспечение правопорядка и безопасности населения</w:t>
      </w:r>
      <w:r w:rsidR="000E4B43">
        <w:rPr>
          <w:rFonts w:ascii="Times New Roman" w:hAnsi="Times New Roman"/>
          <w:sz w:val="20"/>
          <w:szCs w:val="20"/>
        </w:rPr>
        <w:t xml:space="preserve"> </w:t>
      </w:r>
      <w:r w:rsidR="000E4B43" w:rsidRPr="00866484">
        <w:rPr>
          <w:rFonts w:ascii="Times New Roman" w:hAnsi="Times New Roman"/>
          <w:sz w:val="20"/>
          <w:szCs w:val="20"/>
        </w:rPr>
        <w:t xml:space="preserve">от </w:t>
      </w:r>
      <w:r w:rsidR="000E4B43">
        <w:rPr>
          <w:rFonts w:ascii="Times New Roman" w:hAnsi="Times New Roman"/>
          <w:sz w:val="20"/>
          <w:szCs w:val="20"/>
        </w:rPr>
        <w:t>угроз криминогенного, техногенного и природного характера</w:t>
      </w:r>
      <w:r w:rsidRPr="003654B3">
        <w:rPr>
          <w:rFonts w:ascii="Times New Roman" w:hAnsi="Times New Roman"/>
          <w:sz w:val="20"/>
          <w:szCs w:val="20"/>
        </w:rPr>
        <w:t xml:space="preserve">, </w:t>
      </w:r>
      <w:r w:rsidRPr="003654B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>повышение уровня правовой защищенности населения</w:t>
      </w:r>
      <w:r w:rsidRPr="003654B3">
        <w:rPr>
          <w:rFonts w:ascii="Times New Roman" w:hAnsi="Times New Roman"/>
          <w:sz w:val="20"/>
          <w:szCs w:val="20"/>
        </w:rPr>
        <w:t xml:space="preserve"> на территории муниципального образования муниципального района «Княжпогостский».</w:t>
      </w:r>
      <w:r w:rsidRPr="003654B3">
        <w:rPr>
          <w:rFonts w:ascii="Times New Roman" w:eastAsiaTheme="minorHAnsi" w:hAnsi="Times New Roman" w:cs="Times New Roman"/>
          <w:color w:val="auto"/>
          <w:sz w:val="20"/>
          <w:szCs w:val="20"/>
          <w:lang w:eastAsia="en-US"/>
        </w:rPr>
        <w:t xml:space="preserve"> Обеспечение эффективного функционирования и совершенствования системы предупреждения и ликвидации чрезвычайных ситуаций и системы предупреждения терроризма и экстремизма. </w:t>
      </w:r>
      <w:r w:rsidRPr="003654B3">
        <w:rPr>
          <w:rFonts w:ascii="Times New Roman" w:hAnsi="Times New Roman"/>
          <w:sz w:val="20"/>
        </w:rPr>
        <w:t>Уменьшение негативного воздействия на окружающую среду, обеспечение экологической безопасности на территории муниципального района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населения.</w:t>
      </w:r>
    </w:p>
    <w:p w14:paraId="2E6CE9E5" w14:textId="77777777" w:rsidR="00363A0B" w:rsidRPr="00866484" w:rsidRDefault="00363A0B" w:rsidP="00363A0B">
      <w:pPr>
        <w:ind w:firstLine="624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Для достижения этой цели необходимо решить следующие задачи:</w:t>
      </w:r>
    </w:p>
    <w:p w14:paraId="414CCF3F" w14:textId="69464467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обеспечение общественной безопасности и охраны общественного порядка; </w:t>
      </w:r>
    </w:p>
    <w:p w14:paraId="3AB7714A" w14:textId="041A4161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создание условий для социальной реабилитации, адаптации и трудоустройства лиц, освободившихся из мест лишения свободы, и </w:t>
      </w:r>
      <w:r w:rsidRPr="003654B3">
        <w:rPr>
          <w:rStyle w:val="14"/>
          <w:sz w:val="20"/>
          <w:szCs w:val="20"/>
        </w:rPr>
        <w:t>осужденных к наказанию, не связанному с лишением свободы</w:t>
      </w:r>
      <w:r w:rsidRPr="003654B3">
        <w:rPr>
          <w:rFonts w:ascii="Times New Roman" w:hAnsi="Times New Roman"/>
          <w:sz w:val="20"/>
          <w:szCs w:val="20"/>
        </w:rPr>
        <w:t>;</w:t>
      </w:r>
    </w:p>
    <w:p w14:paraId="2A81EFB6" w14:textId="3BC69406" w:rsidR="000E4B43" w:rsidRPr="003654B3" w:rsidRDefault="000E4B43" w:rsidP="000E4B4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18"/>
          <w:szCs w:val="18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укрепление межведомственного взаимодействия по профилактике правонарушений</w:t>
      </w:r>
    </w:p>
    <w:p w14:paraId="55D5EC10" w14:textId="06DAD8FB" w:rsidR="000E4B43" w:rsidRPr="003654B3" w:rsidRDefault="000E4B43" w:rsidP="000E4B43">
      <w:pPr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</w:t>
      </w:r>
      <w:r w:rsidRPr="003654B3">
        <w:rPr>
          <w:rFonts w:ascii="Times New Roman" w:hAnsi="Times New Roman"/>
          <w:sz w:val="20"/>
        </w:rPr>
        <w:t>выполнение государственных полномочий по определению перечня должностных лиц органов местного самоуправления поселений, уполномоченных составлять протоколы об административных правонарушениях;</w:t>
      </w:r>
    </w:p>
    <w:p w14:paraId="0ACDFE94" w14:textId="5CB0B95F" w:rsidR="000E4B43" w:rsidRPr="003654B3" w:rsidRDefault="000E4B43" w:rsidP="000E4B43">
      <w:pPr>
        <w:jc w:val="both"/>
        <w:rPr>
          <w:rFonts w:ascii="Times New Roman" w:hAnsi="Times New Roman" w:cs="Calibri"/>
          <w:color w:val="auto"/>
          <w:sz w:val="20"/>
          <w:szCs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</w:t>
      </w:r>
      <w:r w:rsidRPr="003654B3">
        <w:rPr>
          <w:rFonts w:ascii="Times New Roman" w:hAnsi="Times New Roman" w:cs="Calibri"/>
          <w:color w:val="auto"/>
          <w:sz w:val="20"/>
          <w:szCs w:val="20"/>
        </w:rPr>
        <w:t>содействие организации деятельности народных дружин в поселениях;</w:t>
      </w:r>
    </w:p>
    <w:p w14:paraId="1BAC224C" w14:textId="4834E18E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</w:r>
    </w:p>
    <w:p w14:paraId="35AC8FBB" w14:textId="6FA125EA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снижение количества преступлений, совершенных несовершеннолетними, от общего количества </w:t>
      </w:r>
      <w:r w:rsidRPr="003654B3">
        <w:rPr>
          <w:rFonts w:ascii="Times New Roman" w:hAnsi="Times New Roman"/>
          <w:sz w:val="20"/>
        </w:rPr>
        <w:lastRenderedPageBreak/>
        <w:t>оконченных расследованием преступлений (ежегодно);</w:t>
      </w:r>
    </w:p>
    <w:p w14:paraId="3812D5C5" w14:textId="1145485C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вовлечение несовершеннолетних в организованные формы отдыха и труда;</w:t>
      </w:r>
    </w:p>
    <w:p w14:paraId="459FC26E" w14:textId="75224C83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совершенствование профилактической работы с несовершеннолетними «группы риска»;</w:t>
      </w:r>
    </w:p>
    <w:p w14:paraId="1CF2C3F7" w14:textId="4DA3EA9C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увеличение доли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наркотиков; </w:t>
      </w:r>
    </w:p>
    <w:p w14:paraId="28549194" w14:textId="307C526B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снижение количества преступлений, совершенных в состоянии алкогольного и наркотического опьянения;</w:t>
      </w:r>
    </w:p>
    <w:p w14:paraId="768F8DFF" w14:textId="429054DA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подготовка населения, сил гражданской обороны и единой государственной системы предупреждения и ликвидации чрезвычайных ситуаций (далее – РСЧС) к ведению территориальной и гражданской обороны, защите населения и территорий от чрезвычайных ситуаций природного и техногенного характера;</w:t>
      </w:r>
    </w:p>
    <w:p w14:paraId="7C4778AD" w14:textId="2980D534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повышение готовности муниципального звена Коми республиканской подсистемы РСЧС к защите населения и территорий от ЧС природного и техногенного характера в мирное и военное время;</w:t>
      </w:r>
    </w:p>
    <w:p w14:paraId="5CED8D97" w14:textId="0D8AD49B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проведение профилактических дезинсекционных мероприятий;</w:t>
      </w:r>
    </w:p>
    <w:p w14:paraId="205DC6BB" w14:textId="15080982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предупреждение гибели людей на водных объектах;</w:t>
      </w:r>
    </w:p>
    <w:p w14:paraId="489DA47D" w14:textId="5EE404B6" w:rsidR="000E4B43" w:rsidRPr="003654B3" w:rsidRDefault="000E4B43" w:rsidP="000E4B43">
      <w:pPr>
        <w:pStyle w:val="ConsPlusNormal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совершенствование муниципальной системы противодействия терроризму и экстремизму;</w:t>
      </w:r>
    </w:p>
    <w:p w14:paraId="62BC1DDC" w14:textId="0E765AAB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сбор, транспортировка, размещение отходов; </w:t>
      </w:r>
    </w:p>
    <w:p w14:paraId="65D26194" w14:textId="0064BDA4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ликвидация мест несанкционированного размещения отходов; </w:t>
      </w:r>
    </w:p>
    <w:p w14:paraId="52F650BE" w14:textId="2EA47399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озеленение территорий;</w:t>
      </w:r>
    </w:p>
    <w:p w14:paraId="4E846B07" w14:textId="7E1D4E95" w:rsidR="000E4B43" w:rsidRPr="003654B3" w:rsidRDefault="000E4B43" w:rsidP="000E4B43">
      <w:pPr>
        <w:widowControl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</w:t>
      </w:r>
      <w:r w:rsidRPr="003654B3">
        <w:rPr>
          <w:rFonts w:ascii="Times New Roman" w:hAnsi="Times New Roman"/>
          <w:sz w:val="20"/>
          <w:szCs w:val="20"/>
        </w:rPr>
        <w:t xml:space="preserve"> обеспечение противопожарных мер;</w:t>
      </w:r>
    </w:p>
    <w:p w14:paraId="31EC9239" w14:textId="5BB2646E" w:rsidR="000E4B43" w:rsidRDefault="000E4B43" w:rsidP="000E4B43">
      <w:pPr>
        <w:shd w:val="clear" w:color="auto" w:fill="FFFFFF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>
        <w:rPr>
          <w:rFonts w:ascii="Times New Roman" w:hAnsi="Times New Roman"/>
          <w:sz w:val="20"/>
        </w:rPr>
        <w:t>-</w:t>
      </w:r>
      <w:r w:rsidRPr="003654B3">
        <w:rPr>
          <w:rFonts w:ascii="Times New Roman" w:hAnsi="Times New Roman"/>
          <w:sz w:val="20"/>
        </w:rPr>
        <w:t xml:space="preserve"> проведение работ по установлению границ лесопарков</w:t>
      </w:r>
      <w:r>
        <w:rPr>
          <w:rFonts w:ascii="Times New Roman" w:hAnsi="Times New Roman"/>
          <w:sz w:val="20"/>
        </w:rPr>
        <w:t>.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</w:p>
    <w:p w14:paraId="3C70E310" w14:textId="1FDCDD8F" w:rsidR="00363A0B" w:rsidRPr="008D312C" w:rsidRDefault="00363A0B" w:rsidP="000E4B43">
      <w:pPr>
        <w:shd w:val="clear" w:color="auto" w:fill="FFFFFF"/>
        <w:ind w:firstLine="624"/>
        <w:jc w:val="both"/>
        <w:textAlignment w:val="baseline"/>
        <w:rPr>
          <w:rFonts w:ascii="Times New Roman" w:hAnsi="Times New Roman" w:cs="Times New Roman"/>
          <w:spacing w:val="2"/>
          <w:sz w:val="20"/>
          <w:szCs w:val="20"/>
        </w:rPr>
      </w:pP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Программа включает </w:t>
      </w:r>
      <w:r>
        <w:rPr>
          <w:rFonts w:ascii="Times New Roman" w:hAnsi="Times New Roman" w:cs="Times New Roman"/>
          <w:spacing w:val="2"/>
          <w:sz w:val="20"/>
          <w:szCs w:val="20"/>
        </w:rPr>
        <w:t xml:space="preserve">в себя </w:t>
      </w:r>
      <w:r w:rsidR="000E4B43">
        <w:rPr>
          <w:rFonts w:ascii="Times New Roman" w:hAnsi="Times New Roman" w:cs="Times New Roman"/>
          <w:spacing w:val="2"/>
          <w:sz w:val="20"/>
          <w:szCs w:val="20"/>
        </w:rPr>
        <w:t>7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подпрограмм, для каждой подпрограммы определены цели и задачи, решение которых обеспечивает достижение цел</w:t>
      </w:r>
      <w:r>
        <w:rPr>
          <w:rFonts w:ascii="Times New Roman" w:hAnsi="Times New Roman" w:cs="Times New Roman"/>
          <w:spacing w:val="2"/>
          <w:sz w:val="20"/>
          <w:szCs w:val="20"/>
        </w:rPr>
        <w:t>ей</w:t>
      </w:r>
      <w:r w:rsidRPr="008D312C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ы.</w:t>
      </w:r>
    </w:p>
    <w:p w14:paraId="51C3B095" w14:textId="631DC582" w:rsidR="00363A0B" w:rsidRPr="00BF3861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сведения о целевых индикаторах и показателях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</w:t>
      </w:r>
      <w:r w:rsidRPr="00BF3861">
        <w:rPr>
          <w:rFonts w:ascii="Times New Roman" w:hAnsi="Times New Roman" w:cs="Times New Roman"/>
          <w:sz w:val="20"/>
        </w:rPr>
        <w:t xml:space="preserve"> приведены в таблице </w:t>
      </w:r>
      <w:r>
        <w:rPr>
          <w:rFonts w:ascii="Times New Roman" w:hAnsi="Times New Roman" w:cs="Times New Roman"/>
          <w:sz w:val="20"/>
        </w:rPr>
        <w:t xml:space="preserve">1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BF3861">
        <w:rPr>
          <w:rFonts w:ascii="Times New Roman" w:hAnsi="Times New Roman" w:cs="Times New Roman"/>
          <w:sz w:val="20"/>
        </w:rPr>
        <w:t>.</w:t>
      </w:r>
    </w:p>
    <w:p w14:paraId="5B5A20D0" w14:textId="0F3EF22C" w:rsidR="00363A0B" w:rsidRPr="00BF3861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BF3861">
        <w:rPr>
          <w:rFonts w:ascii="Times New Roman" w:hAnsi="Times New Roman" w:cs="Times New Roman"/>
          <w:sz w:val="20"/>
        </w:rPr>
        <w:t xml:space="preserve">Перечень и характеристики основных мероприятий </w:t>
      </w:r>
      <w:r w:rsidRPr="00866484">
        <w:rPr>
          <w:rStyle w:val="11"/>
          <w:sz w:val="20"/>
          <w:szCs w:val="20"/>
        </w:rPr>
        <w:t>муниципальн</w:t>
      </w:r>
      <w:r>
        <w:rPr>
          <w:rStyle w:val="11"/>
          <w:sz w:val="20"/>
          <w:szCs w:val="20"/>
        </w:rPr>
        <w:t>ой</w:t>
      </w:r>
      <w:r w:rsidRPr="00866484">
        <w:rPr>
          <w:rStyle w:val="11"/>
          <w:sz w:val="20"/>
          <w:szCs w:val="20"/>
        </w:rPr>
        <w:t xml:space="preserve"> программ</w:t>
      </w:r>
      <w:r>
        <w:rPr>
          <w:rStyle w:val="11"/>
          <w:sz w:val="20"/>
          <w:szCs w:val="20"/>
        </w:rPr>
        <w:t>ы</w:t>
      </w:r>
      <w:r>
        <w:rPr>
          <w:rFonts w:ascii="Times New Roman" w:hAnsi="Times New Roman" w:cs="Times New Roman"/>
          <w:sz w:val="20"/>
        </w:rPr>
        <w:t xml:space="preserve"> и ведомственных целевых программ </w:t>
      </w:r>
      <w:r w:rsidRPr="00BF3861">
        <w:rPr>
          <w:rFonts w:ascii="Times New Roman" w:hAnsi="Times New Roman" w:cs="Times New Roman"/>
          <w:sz w:val="20"/>
        </w:rPr>
        <w:t xml:space="preserve">приведены в таблице </w:t>
      </w:r>
      <w:r>
        <w:rPr>
          <w:rFonts w:ascii="Times New Roman" w:hAnsi="Times New Roman" w:cs="Times New Roman"/>
          <w:sz w:val="20"/>
        </w:rPr>
        <w:t xml:space="preserve">2 Приложения </w:t>
      </w:r>
      <w:r w:rsidR="000B0CE4">
        <w:rPr>
          <w:rFonts w:ascii="Times New Roman" w:hAnsi="Times New Roman" w:cs="Times New Roman"/>
          <w:sz w:val="20"/>
        </w:rPr>
        <w:t>2</w:t>
      </w:r>
      <w:r>
        <w:rPr>
          <w:rFonts w:ascii="Times New Roman" w:hAnsi="Times New Roman" w:cs="Times New Roman"/>
          <w:sz w:val="20"/>
        </w:rPr>
        <w:t>.</w:t>
      </w:r>
    </w:p>
    <w:p w14:paraId="2BA9BFDA" w14:textId="4DCBBC5E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по финансовому обеспечению муниципальной программы за счет средств бюджета муниципального образования (с учетом средств межбюджетных трансфертов</w:t>
      </w:r>
      <w:r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 xml:space="preserve">) приведена в таблице 3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2A31E470" w14:textId="3477BEC2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Ресурсное обеспечение и прогнозная (справочная) оценка расходов бюджета муниципального образования на реализацию целей муниципальной программы (с учетом средств межбюджетных трансфертов</w:t>
      </w:r>
      <w:r>
        <w:rPr>
          <w:rFonts w:ascii="Times New Roman" w:hAnsi="Times New Roman" w:cs="Times New Roman"/>
          <w:sz w:val="20"/>
        </w:rPr>
        <w:t xml:space="preserve"> из бюджетов РФ</w:t>
      </w:r>
      <w:r w:rsidRPr="000E67D8">
        <w:rPr>
          <w:rFonts w:ascii="Times New Roman" w:hAnsi="Times New Roman" w:cs="Times New Roman"/>
          <w:sz w:val="20"/>
        </w:rPr>
        <w:t>)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4</w:t>
      </w:r>
      <w:r w:rsidRPr="000E67D8">
        <w:rPr>
          <w:rFonts w:ascii="Times New Roman" w:hAnsi="Times New Roman" w:cs="Times New Roman"/>
          <w:sz w:val="20"/>
        </w:rPr>
        <w:t xml:space="preserve">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57157926" w14:textId="0C302FEA" w:rsidR="00363A0B" w:rsidRDefault="00363A0B" w:rsidP="00363A0B">
      <w:pPr>
        <w:pStyle w:val="ConsPlusNormal"/>
        <w:ind w:firstLine="624"/>
        <w:jc w:val="both"/>
        <w:rPr>
          <w:rFonts w:ascii="Times New Roman" w:hAnsi="Times New Roman" w:cs="Times New Roman"/>
          <w:sz w:val="20"/>
        </w:rPr>
      </w:pPr>
      <w:r w:rsidRPr="000E67D8">
        <w:rPr>
          <w:rFonts w:ascii="Times New Roman" w:hAnsi="Times New Roman" w:cs="Times New Roman"/>
          <w:sz w:val="20"/>
        </w:rPr>
        <w:t>Информация о показателях результатов использования субсидий и (или) иных межбюджетных трансфертов, предоставляемых из республиканского бюджета Республики Коми</w:t>
      </w:r>
      <w:r>
        <w:rPr>
          <w:rFonts w:ascii="Times New Roman" w:hAnsi="Times New Roman" w:cs="Times New Roman"/>
          <w:sz w:val="20"/>
        </w:rPr>
        <w:t xml:space="preserve"> </w:t>
      </w:r>
      <w:r w:rsidRPr="000E67D8">
        <w:rPr>
          <w:rFonts w:ascii="Times New Roman" w:hAnsi="Times New Roman" w:cs="Times New Roman"/>
          <w:sz w:val="20"/>
        </w:rPr>
        <w:t xml:space="preserve">приведена в таблице </w:t>
      </w:r>
      <w:r>
        <w:rPr>
          <w:rFonts w:ascii="Times New Roman" w:hAnsi="Times New Roman" w:cs="Times New Roman"/>
          <w:sz w:val="20"/>
        </w:rPr>
        <w:t>5</w:t>
      </w:r>
      <w:r w:rsidRPr="000E67D8">
        <w:rPr>
          <w:rFonts w:ascii="Times New Roman" w:hAnsi="Times New Roman" w:cs="Times New Roman"/>
          <w:sz w:val="20"/>
        </w:rPr>
        <w:t xml:space="preserve"> Приложения </w:t>
      </w:r>
      <w:r w:rsidR="000B0CE4">
        <w:rPr>
          <w:rFonts w:ascii="Times New Roman" w:hAnsi="Times New Roman" w:cs="Times New Roman"/>
          <w:sz w:val="20"/>
        </w:rPr>
        <w:t>2</w:t>
      </w:r>
      <w:r w:rsidRPr="000E67D8">
        <w:rPr>
          <w:rFonts w:ascii="Times New Roman" w:hAnsi="Times New Roman" w:cs="Times New Roman"/>
          <w:sz w:val="20"/>
        </w:rPr>
        <w:t>.</w:t>
      </w:r>
    </w:p>
    <w:p w14:paraId="63974A02" w14:textId="77777777" w:rsidR="00363A0B" w:rsidRDefault="00363A0B" w:rsidP="002564FF">
      <w:pPr>
        <w:widowControl/>
        <w:autoSpaceDE w:val="0"/>
        <w:autoSpaceDN w:val="0"/>
        <w:adjustRightInd w:val="0"/>
        <w:jc w:val="both"/>
      </w:pPr>
    </w:p>
    <w:p w14:paraId="0A1BB0F1" w14:textId="1CF332AA" w:rsidR="002D4870" w:rsidRDefault="00BE2188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2D4870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2D4870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1</w:t>
        </w:r>
      </w:hyperlink>
    </w:p>
    <w:p w14:paraId="669BCEC4" w14:textId="40C8C4FC" w:rsidR="008D312C" w:rsidRDefault="002D4870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D4870">
        <w:rPr>
          <w:rFonts w:ascii="Times New Roman" w:hAnsi="Times New Roman" w:cs="Times New Roman"/>
          <w:b/>
          <w:sz w:val="20"/>
          <w:szCs w:val="20"/>
        </w:rPr>
        <w:t>«</w:t>
      </w:r>
      <w:hyperlink w:anchor="P120" w:history="1">
        <w:r w:rsidRPr="002D4870">
          <w:rPr>
            <w:rFonts w:ascii="Times New Roman" w:hAnsi="Times New Roman" w:cs="Times New Roman"/>
            <w:b/>
            <w:sz w:val="20"/>
            <w:szCs w:val="20"/>
          </w:rPr>
          <w:t>Профилактика преступлений</w:t>
        </w:r>
      </w:hyperlink>
      <w:r w:rsidRPr="002D4870">
        <w:rPr>
          <w:rFonts w:ascii="Times New Roman" w:hAnsi="Times New Roman" w:cs="Times New Roman"/>
          <w:b/>
          <w:sz w:val="20"/>
          <w:szCs w:val="20"/>
        </w:rPr>
        <w:t xml:space="preserve"> и иных правонарушений»</w:t>
      </w:r>
    </w:p>
    <w:p w14:paraId="52AF6E4D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139D50E" w14:textId="77777777" w:rsidR="009059C4" w:rsidRDefault="009059C4" w:rsidP="002D4870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6CD3681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79B0B3D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1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«</w:t>
      </w:r>
      <w:hyperlink w:anchor="P120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Профилактика преступлений</w:t>
        </w:r>
      </w:hyperlink>
      <w:r w:rsidRPr="00866484">
        <w:rPr>
          <w:rFonts w:ascii="Times New Roman" w:hAnsi="Times New Roman" w:cs="Times New Roman"/>
          <w:b w:val="0"/>
          <w:sz w:val="20"/>
          <w:szCs w:val="20"/>
        </w:rPr>
        <w:t xml:space="preserve"> и иных</w:t>
      </w:r>
      <w:r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b w:val="0"/>
          <w:sz w:val="20"/>
          <w:szCs w:val="20"/>
        </w:rPr>
        <w:t>правонарушений»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0AEF9201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1)</w:t>
      </w:r>
    </w:p>
    <w:p w14:paraId="7E520759" w14:textId="77777777" w:rsidR="00230DFF" w:rsidRPr="00866484" w:rsidRDefault="00230DFF" w:rsidP="00230DFF">
      <w:pPr>
        <w:ind w:firstLine="225"/>
        <w:jc w:val="both"/>
        <w:rPr>
          <w:rFonts w:ascii="Times New Roman" w:hAnsi="Times New Roman"/>
          <w:sz w:val="20"/>
          <w:szCs w:val="20"/>
        </w:rPr>
      </w:pPr>
    </w:p>
    <w:tbl>
      <w:tblPr>
        <w:tblW w:w="10632" w:type="dxa"/>
        <w:tblInd w:w="-17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230DFF" w:rsidRPr="00866484" w14:paraId="6FC87614" w14:textId="77777777" w:rsidTr="00447C04">
        <w:tc>
          <w:tcPr>
            <w:tcW w:w="2269" w:type="dxa"/>
          </w:tcPr>
          <w:p w14:paraId="2BF0CC7B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FE15AE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1 </w:t>
            </w:r>
          </w:p>
        </w:tc>
        <w:tc>
          <w:tcPr>
            <w:tcW w:w="8363" w:type="dxa"/>
          </w:tcPr>
          <w:p w14:paraId="511F0BE3" w14:textId="2F17E2ED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136A4AE9" w14:textId="1B4F6D41" w:rsidR="00230DFF" w:rsidRPr="00866484" w:rsidRDefault="00230DFF" w:rsidP="000B287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DFF" w:rsidRPr="00866484" w14:paraId="11C3856F" w14:textId="77777777" w:rsidTr="00447C04">
        <w:tc>
          <w:tcPr>
            <w:tcW w:w="2269" w:type="dxa"/>
          </w:tcPr>
          <w:p w14:paraId="7866C84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Участники подпрограммы 1</w:t>
            </w:r>
          </w:p>
          <w:p w14:paraId="1A1D9AD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8363" w:type="dxa"/>
          </w:tcPr>
          <w:p w14:paraId="148EE009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8357716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8BDCF50" w14:textId="59971030" w:rsidR="00224AED" w:rsidRDefault="00FA21B5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359BE7E" w14:textId="1E391DF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4EDB1A6" w14:textId="738B6AE1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бюджетное учреждение Республики Коми «Центр по предоставлению государственных услуг в сфере социальной защиты населения Княжпогостского района»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70FF5F81" w14:textId="252B6E63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0FFFD05A" w14:textId="25B509C9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  <w:p w14:paraId="7CCAF91B" w14:textId="744D6B77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Филиал по Княжпогостскому району Федерального казенного учреждения «Уголовно - исполнительная инспекция Управления Федеральной службы исполнения наказания России по Республике Коми»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230DFF" w:rsidRPr="00866484" w14:paraId="19E0E078" w14:textId="77777777" w:rsidTr="00447C04">
        <w:tc>
          <w:tcPr>
            <w:tcW w:w="2269" w:type="dxa"/>
          </w:tcPr>
          <w:p w14:paraId="41631A53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Цели подпрограммы 1</w:t>
            </w:r>
          </w:p>
        </w:tc>
        <w:tc>
          <w:tcPr>
            <w:tcW w:w="8363" w:type="dxa"/>
          </w:tcPr>
          <w:p w14:paraId="11F5B301" w14:textId="2D2F922B" w:rsidR="00230DFF" w:rsidRPr="00866484" w:rsidRDefault="00721882" w:rsidP="00815AFF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беспечение правопорядка и общественной безопасности на территории </w:t>
            </w:r>
            <w:r w:rsidR="00815AFF">
              <w:rPr>
                <w:rFonts w:ascii="Times New Roman" w:hAnsi="Times New Roman"/>
                <w:sz w:val="20"/>
                <w:szCs w:val="20"/>
              </w:rPr>
              <w:t>муниципального образования муниципального района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«Княжпогостский»</w:t>
            </w:r>
            <w:r w:rsidR="00815AFF">
              <w:rPr>
                <w:rFonts w:ascii="Times New Roman" w:hAnsi="Times New Roman"/>
                <w:sz w:val="20"/>
                <w:szCs w:val="20"/>
              </w:rPr>
              <w:t>,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создание условий для социальной реабилитации и адаптации лиц, освободившихся из мест лишения свободы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76CF9162" w14:textId="77777777" w:rsidTr="00447C04">
        <w:tc>
          <w:tcPr>
            <w:tcW w:w="2269" w:type="dxa"/>
          </w:tcPr>
          <w:p w14:paraId="1775B966" w14:textId="77777777" w:rsidR="003722D6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63100A6C" w14:textId="19601E4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подпрограммы 1</w:t>
            </w:r>
          </w:p>
        </w:tc>
        <w:tc>
          <w:tcPr>
            <w:tcW w:w="8363" w:type="dxa"/>
          </w:tcPr>
          <w:p w14:paraId="0EF861D7" w14:textId="4A69C1EA" w:rsidR="00815AFF" w:rsidRPr="00866484" w:rsidRDefault="00230D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</w:t>
            </w:r>
            <w:r w:rsidR="00815AFF" w:rsidRPr="00866484">
              <w:rPr>
                <w:rFonts w:ascii="Times New Roman" w:hAnsi="Times New Roman"/>
                <w:sz w:val="20"/>
                <w:szCs w:val="20"/>
              </w:rPr>
              <w:t xml:space="preserve">  обеспечение общественной безопасности и охраны общественного порядка; </w:t>
            </w:r>
          </w:p>
          <w:p w14:paraId="69CE1C84" w14:textId="77777777" w:rsidR="00815AFF" w:rsidRPr="00866484" w:rsidRDefault="00815AFF" w:rsidP="00815A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создание условий для социальной реабилитации, адаптации и трудоустройству лиц, освободившихся из мест лишения свободы, и </w:t>
            </w:r>
            <w:r w:rsidRPr="00866484">
              <w:rPr>
                <w:rStyle w:val="14"/>
                <w:sz w:val="20"/>
                <w:szCs w:val="20"/>
              </w:rPr>
              <w:t>осужденных к наказанию, не связанному с лишением свободы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96CBF3A" w14:textId="728AD276" w:rsidR="00230DFF" w:rsidRPr="00866484" w:rsidRDefault="00815AFF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3) 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укрепление межведомственного взаимодействия по профилактике правонарушений;</w:t>
            </w:r>
          </w:p>
          <w:p w14:paraId="1E2EDC3F" w14:textId="05BC55C7" w:rsidR="00815AFF" w:rsidRDefault="002E793A" w:rsidP="003D3A29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="00815AFF">
              <w:rPr>
                <w:rFonts w:ascii="Times New Roman" w:hAnsi="Times New Roman"/>
                <w:sz w:val="20"/>
              </w:rPr>
              <w:t xml:space="preserve">) </w:t>
            </w:r>
            <w:r w:rsidR="00D3286E">
              <w:rPr>
                <w:rFonts w:ascii="Times New Roman" w:hAnsi="Times New Roman"/>
                <w:sz w:val="20"/>
              </w:rPr>
              <w:t xml:space="preserve">выполнение государственных полномочий по </w:t>
            </w:r>
            <w:r w:rsidR="00815AFF">
              <w:rPr>
                <w:rFonts w:ascii="Times New Roman" w:hAnsi="Times New Roman"/>
                <w:sz w:val="20"/>
              </w:rPr>
              <w:t>определени</w:t>
            </w:r>
            <w:r w:rsidR="00D3286E">
              <w:rPr>
                <w:rFonts w:ascii="Times New Roman" w:hAnsi="Times New Roman"/>
                <w:sz w:val="20"/>
              </w:rPr>
              <w:t>ю</w:t>
            </w:r>
            <w:r w:rsidR="00815AFF">
              <w:rPr>
                <w:rFonts w:ascii="Times New Roman" w:hAnsi="Times New Roman"/>
                <w:sz w:val="20"/>
              </w:rPr>
              <w:t xml:space="preserve"> перечня должностных лиц органов местного самоуправления поселений, уполномоченных составлять протоколы об административных правонарушениях</w:t>
            </w:r>
            <w:r w:rsidR="00D021DD">
              <w:rPr>
                <w:rFonts w:ascii="Times New Roman" w:hAnsi="Times New Roman"/>
                <w:sz w:val="20"/>
              </w:rPr>
              <w:t>;</w:t>
            </w:r>
          </w:p>
          <w:p w14:paraId="2ABD3112" w14:textId="4175D42B" w:rsidR="00D021DD" w:rsidRDefault="002E793A" w:rsidP="00D021DD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="00D021DD">
              <w:rPr>
                <w:rFonts w:ascii="Times New Roman" w:hAnsi="Times New Roman"/>
                <w:sz w:val="20"/>
              </w:rPr>
              <w:t>) создание безопасных условий в учреждениях социальной сферы, укрепление материально- технической базы с целью создания комплексной безопасности учреждений;</w:t>
            </w:r>
          </w:p>
          <w:p w14:paraId="489E2A74" w14:textId="5C308036" w:rsidR="00D021DD" w:rsidRPr="00866484" w:rsidRDefault="002E793A" w:rsidP="005A1D07">
            <w:pPr>
              <w:pStyle w:val="ad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A1D07">
              <w:rPr>
                <w:rFonts w:ascii="Times New Roman" w:hAnsi="Times New Roman"/>
                <w:sz w:val="20"/>
                <w:szCs w:val="20"/>
              </w:rPr>
              <w:t>)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с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одействие </w:t>
            </w:r>
            <w:r w:rsidR="005A1D07">
              <w:rPr>
                <w:rFonts w:ascii="Times New Roman" w:hAnsi="Times New Roman"/>
                <w:sz w:val="20"/>
                <w:szCs w:val="20"/>
              </w:rPr>
              <w:t>организации</w:t>
            </w:r>
            <w:r w:rsidR="005A1D07" w:rsidRPr="005A1D07">
              <w:rPr>
                <w:rFonts w:ascii="Times New Roman" w:hAnsi="Times New Roman"/>
                <w:sz w:val="20"/>
                <w:szCs w:val="20"/>
              </w:rPr>
              <w:t xml:space="preserve"> деятельности народных дружин</w:t>
            </w:r>
            <w:r w:rsidR="005A1D07">
              <w:rPr>
                <w:rFonts w:ascii="Times New Roman" w:hAnsi="Times New Roman"/>
                <w:sz w:val="20"/>
                <w:szCs w:val="20"/>
              </w:rPr>
              <w:t xml:space="preserve"> в поселениях.</w:t>
            </w:r>
          </w:p>
        </w:tc>
      </w:tr>
      <w:tr w:rsidR="00230DFF" w:rsidRPr="00866484" w14:paraId="5A53EB58" w14:textId="77777777" w:rsidTr="00447C04">
        <w:tc>
          <w:tcPr>
            <w:tcW w:w="2269" w:type="dxa"/>
          </w:tcPr>
          <w:p w14:paraId="1409565D" w14:textId="06C4109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Целевые индикаторы и показатели подпрограммы 1</w:t>
            </w:r>
          </w:p>
        </w:tc>
        <w:tc>
          <w:tcPr>
            <w:tcW w:w="8363" w:type="dxa"/>
          </w:tcPr>
          <w:p w14:paraId="7DC53A52" w14:textId="2803921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1)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>снижение количества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зарегистрированных преступлений </w:t>
            </w:r>
            <w:r w:rsidR="00CC0994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ежегодно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(%);</w:t>
            </w:r>
          </w:p>
          <w:p w14:paraId="125B4B10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2) удельный вес преступлений, совершенных ранее судимыми лицами, от общего количества расследованных преступлений (%);</w:t>
            </w:r>
          </w:p>
          <w:p w14:paraId="535B4E3F" w14:textId="77777777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3) удельный вес трудоустроенных лиц, освободившихся из мест лишения свободы, и осужденных к наказанию, не связанному с лишением свободы, к общему числу данной категории (%);</w:t>
            </w:r>
          </w:p>
          <w:p w14:paraId="50DCF921" w14:textId="6065303E" w:rsidR="00815AFF" w:rsidRPr="000F6272" w:rsidRDefault="00815AFF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4) 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количество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граждан, которым оказана </w:t>
            </w:r>
            <w:r w:rsidR="00424AB3">
              <w:rPr>
                <w:rFonts w:ascii="Times New Roman" w:hAnsi="Times New Roman" w:cs="Calibri"/>
                <w:color w:val="auto"/>
                <w:sz w:val="20"/>
                <w:szCs w:val="20"/>
              </w:rPr>
              <w:t>правовая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помощь (</w:t>
            </w:r>
            <w:r w:rsidR="00C219A4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чел.)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6940DDBB" w14:textId="41B69BA3" w:rsidR="00815AFF" w:rsidRDefault="00CC1E5A" w:rsidP="00815AFF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5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) доля 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вопросов, рассмотренных на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заседани</w:t>
            </w:r>
            <w:r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ях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межведомственной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комиссии по 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обеспечению правопорядка и 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профилактик</w:t>
            </w:r>
            <w:r w:rsidR="00012789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и</w:t>
            </w:r>
            <w:r w:rsidR="00A0262B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 xml:space="preserve"> правонарушений от числа запланированных (%)</w:t>
            </w:r>
            <w:r w:rsidR="00D3286E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0B4C0748" w14:textId="77777777" w:rsidR="009F2CC8" w:rsidRPr="008F7BE2" w:rsidRDefault="009F2CC8" w:rsidP="009F2CC8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6) п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>роведение мероп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р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>иятий по предоставлению помещения сотруднику, замещающему должность участкового уполномоченного полиции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(да/нет);</w:t>
            </w:r>
          </w:p>
          <w:p w14:paraId="692F359E" w14:textId="2A0C2A06" w:rsidR="00CC1E5A" w:rsidRPr="000F6272" w:rsidRDefault="009F2CC8" w:rsidP="00CC1E5A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Calibri"/>
                <w:color w:val="auto"/>
                <w:sz w:val="20"/>
                <w:szCs w:val="20"/>
              </w:rPr>
              <w:t>7</w:t>
            </w:r>
            <w:r w:rsidR="00CC1E5A" w:rsidRPr="000F6272">
              <w:rPr>
                <w:rFonts w:ascii="Times New Roman" w:hAnsi="Times New Roman" w:cs="Calibri"/>
                <w:color w:val="auto"/>
                <w:sz w:val="20"/>
                <w:szCs w:val="20"/>
              </w:rPr>
              <w:t>) выполнение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 (да/нет)</w:t>
            </w:r>
            <w:r w:rsidR="009F3FDD">
              <w:rPr>
                <w:rFonts w:ascii="Times New Roman" w:hAnsi="Times New Roman" w:cs="Calibri"/>
                <w:color w:val="auto"/>
                <w:sz w:val="20"/>
                <w:szCs w:val="20"/>
              </w:rPr>
              <w:t>;</w:t>
            </w:r>
          </w:p>
          <w:p w14:paraId="04BB4344" w14:textId="4A107A0C" w:rsidR="000F1876" w:rsidRDefault="009F2CC8" w:rsidP="005A1D0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0F6272">
              <w:rPr>
                <w:rFonts w:ascii="Times New Roman" w:hAnsi="Times New Roman"/>
                <w:sz w:val="20"/>
              </w:rPr>
              <w:t>) у</w:t>
            </w:r>
            <w:r w:rsidR="000F6272" w:rsidRPr="000F6272">
              <w:rPr>
                <w:rFonts w:ascii="Times New Roman" w:hAnsi="Times New Roman"/>
                <w:sz w:val="20"/>
              </w:rPr>
              <w:t>величение численного состава граждан, участвующих в охране общественного порядка (народные дружинники)</w:t>
            </w:r>
            <w:r w:rsidR="000F6272">
              <w:rPr>
                <w:rFonts w:ascii="Times New Roman" w:hAnsi="Times New Roman"/>
                <w:sz w:val="20"/>
              </w:rPr>
              <w:t xml:space="preserve"> (%)</w:t>
            </w:r>
          </w:p>
          <w:p w14:paraId="034A7415" w14:textId="711864B3" w:rsidR="00230DFF" w:rsidRPr="00866484" w:rsidRDefault="009F2CC8" w:rsidP="000F1876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</w:t>
            </w:r>
            <w:r w:rsidR="000F1876">
              <w:rPr>
                <w:rFonts w:ascii="Times New Roman" w:hAnsi="Times New Roman"/>
                <w:sz w:val="20"/>
              </w:rPr>
              <w:t>) 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безопасности, ед.</w:t>
            </w:r>
          </w:p>
        </w:tc>
      </w:tr>
      <w:tr w:rsidR="00230DFF" w:rsidRPr="00866484" w14:paraId="0E9B7D5F" w14:textId="77777777" w:rsidTr="00447C04">
        <w:tc>
          <w:tcPr>
            <w:tcW w:w="2269" w:type="dxa"/>
          </w:tcPr>
          <w:p w14:paraId="60788522" w14:textId="38015D0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 1</w:t>
            </w:r>
          </w:p>
        </w:tc>
        <w:tc>
          <w:tcPr>
            <w:tcW w:w="8363" w:type="dxa"/>
          </w:tcPr>
          <w:p w14:paraId="0A9844FE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подпрограмма 1 реализуется в 2020 - 2025 годах</w:t>
            </w:r>
          </w:p>
        </w:tc>
      </w:tr>
      <w:tr w:rsidR="00230DFF" w:rsidRPr="00866484" w14:paraId="4B07BA18" w14:textId="77777777" w:rsidTr="00447C04">
        <w:tc>
          <w:tcPr>
            <w:tcW w:w="2269" w:type="dxa"/>
          </w:tcPr>
          <w:p w14:paraId="7E2568B8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1   </w:t>
            </w:r>
          </w:p>
        </w:tc>
        <w:tc>
          <w:tcPr>
            <w:tcW w:w="8363" w:type="dxa"/>
          </w:tcPr>
          <w:p w14:paraId="7C2F586C" w14:textId="7038358A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Общий объем финансирования подпрограммы 1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07D4B">
              <w:rPr>
                <w:rFonts w:ascii="Times New Roman" w:hAnsi="Times New Roman"/>
                <w:sz w:val="20"/>
                <w:szCs w:val="20"/>
              </w:rPr>
              <w:t>12 542,891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6484" w:rsidRPr="00866484">
              <w:rPr>
                <w:rFonts w:ascii="Times New Roman" w:hAnsi="Times New Roman"/>
                <w:sz w:val="20"/>
                <w:szCs w:val="20"/>
              </w:rPr>
              <w:t>тыс.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рублей, в том числе по годам</w:t>
            </w:r>
          </w:p>
          <w:p w14:paraId="638E6B32" w14:textId="2650D93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455">
              <w:rPr>
                <w:rFonts w:ascii="Times New Roman" w:hAnsi="Times New Roman"/>
                <w:sz w:val="20"/>
                <w:szCs w:val="20"/>
              </w:rPr>
              <w:t>7</w:t>
            </w:r>
            <w:r w:rsidR="006F36E0">
              <w:rPr>
                <w:rFonts w:ascii="Times New Roman" w:hAnsi="Times New Roman"/>
                <w:sz w:val="20"/>
                <w:szCs w:val="20"/>
              </w:rPr>
              <w:t xml:space="preserve"> 023</w:t>
            </w:r>
            <w:r w:rsidR="00EB0455">
              <w:rPr>
                <w:rFonts w:ascii="Times New Roman" w:hAnsi="Times New Roman"/>
                <w:sz w:val="20"/>
                <w:szCs w:val="20"/>
              </w:rPr>
              <w:t>,</w:t>
            </w:r>
            <w:r w:rsidR="006F36E0">
              <w:rPr>
                <w:rFonts w:ascii="Times New Roman" w:hAnsi="Times New Roman"/>
                <w:sz w:val="20"/>
                <w:szCs w:val="20"/>
              </w:rPr>
              <w:t>5</w:t>
            </w:r>
            <w:r w:rsidR="00651EDC">
              <w:rPr>
                <w:rFonts w:ascii="Times New Roman" w:hAnsi="Times New Roman"/>
                <w:sz w:val="20"/>
                <w:szCs w:val="20"/>
              </w:rPr>
              <w:t>1</w:t>
            </w:r>
            <w:r w:rsidR="00EB0455"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B34B9B" w14:textId="6F2EB4E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–</w:t>
            </w:r>
            <w:r w:rsidR="00581F94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1 57</w:t>
            </w:r>
            <w:r w:rsidR="00EE1743">
              <w:rPr>
                <w:rFonts w:ascii="Times New Roman" w:hAnsi="Times New Roman"/>
                <w:sz w:val="20"/>
                <w:szCs w:val="20"/>
              </w:rPr>
              <w:t>7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2</w:t>
            </w:r>
            <w:r w:rsidR="00581F94">
              <w:rPr>
                <w:rFonts w:ascii="Times New Roman" w:hAnsi="Times New Roman"/>
                <w:sz w:val="20"/>
                <w:szCs w:val="20"/>
              </w:rPr>
              <w:t>56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86F79" w14:textId="659FFB3A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1CEA">
              <w:rPr>
                <w:rFonts w:ascii="Times New Roman" w:hAnsi="Times New Roman"/>
                <w:sz w:val="20"/>
                <w:szCs w:val="20"/>
              </w:rPr>
              <w:t>2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 xml:space="preserve"> 3</w:t>
            </w:r>
            <w:r w:rsidR="0059677D">
              <w:rPr>
                <w:rFonts w:ascii="Times New Roman" w:hAnsi="Times New Roman"/>
                <w:sz w:val="20"/>
                <w:szCs w:val="20"/>
              </w:rPr>
              <w:t>03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>,</w:t>
            </w:r>
            <w:r w:rsidR="0059677D">
              <w:rPr>
                <w:rFonts w:ascii="Times New Roman" w:hAnsi="Times New Roman"/>
                <w:sz w:val="20"/>
                <w:szCs w:val="20"/>
              </w:rPr>
              <w:t>9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>00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ыс. рублей;</w:t>
            </w:r>
          </w:p>
          <w:p w14:paraId="27893998" w14:textId="1A26CA0C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77D">
              <w:rPr>
                <w:rFonts w:ascii="Times New Roman" w:hAnsi="Times New Roman"/>
                <w:sz w:val="20"/>
                <w:szCs w:val="20"/>
              </w:rPr>
              <w:t xml:space="preserve">844,111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6733E61" w14:textId="3CBC2D6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77D">
              <w:rPr>
                <w:rFonts w:ascii="Times New Roman" w:hAnsi="Times New Roman"/>
                <w:sz w:val="20"/>
                <w:szCs w:val="20"/>
              </w:rPr>
              <w:t>794,111</w:t>
            </w:r>
            <w:r w:rsidR="00892283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1E2CF7FE" w14:textId="77777777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из них:</w:t>
            </w:r>
          </w:p>
          <w:p w14:paraId="3E327C34" w14:textId="082FB1F8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E1CEA" w:rsidRPr="004E1CEA">
              <w:rPr>
                <w:rFonts w:ascii="Times New Roman" w:hAnsi="Times New Roman" w:cs="Times New Roman"/>
                <w:sz w:val="20"/>
              </w:rPr>
              <w:t>1</w:t>
            </w:r>
            <w:r w:rsidR="00E07D4B">
              <w:rPr>
                <w:rFonts w:ascii="Times New Roman" w:hAnsi="Times New Roman" w:cs="Times New Roman"/>
                <w:sz w:val="20"/>
              </w:rPr>
              <w:t>1 297,100</w:t>
            </w:r>
            <w:r w:rsidR="004E1CEA">
              <w:rPr>
                <w:color w:val="000000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</w:rPr>
              <w:t>тыс. рублей, в том числе по годам:</w:t>
            </w:r>
          </w:p>
          <w:p w14:paraId="1EF3C158" w14:textId="05AF20FC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E1743">
              <w:rPr>
                <w:rFonts w:ascii="Times New Roman" w:hAnsi="Times New Roman"/>
                <w:sz w:val="20"/>
                <w:szCs w:val="20"/>
              </w:rPr>
              <w:t>6 306</w:t>
            </w:r>
            <w:r w:rsidR="003902B0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50</w:t>
            </w:r>
            <w:r w:rsidR="003902B0">
              <w:rPr>
                <w:rFonts w:ascii="Times New Roman" w:hAnsi="Times New Roman"/>
                <w:sz w:val="20"/>
                <w:szCs w:val="20"/>
              </w:rPr>
              <w:t>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84D0E76" w14:textId="55C532E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2022 го</w:t>
            </w:r>
            <w:r w:rsidR="009F3FDD">
              <w:rPr>
                <w:rFonts w:ascii="Times New Roman" w:hAnsi="Times New Roman"/>
                <w:sz w:val="20"/>
                <w:szCs w:val="20"/>
              </w:rPr>
              <w:t xml:space="preserve">д –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1 4</w:t>
            </w:r>
            <w:r w:rsidR="00EE1743">
              <w:rPr>
                <w:rFonts w:ascii="Times New Roman" w:hAnsi="Times New Roman"/>
                <w:sz w:val="20"/>
                <w:szCs w:val="20"/>
              </w:rPr>
              <w:t>41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EE1743">
              <w:rPr>
                <w:rFonts w:ascii="Times New Roman" w:hAnsi="Times New Roman"/>
                <w:sz w:val="20"/>
                <w:szCs w:val="20"/>
              </w:rPr>
              <w:t>4</w:t>
            </w:r>
            <w:r w:rsidR="00581F94">
              <w:rPr>
                <w:rFonts w:ascii="Times New Roman" w:hAnsi="Times New Roman"/>
                <w:sz w:val="20"/>
                <w:szCs w:val="20"/>
              </w:rPr>
              <w:t>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F306EE8" w14:textId="3FA4550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E1CEA" w:rsidRPr="004E1CEA">
              <w:rPr>
                <w:rFonts w:ascii="Times New Roman" w:hAnsi="Times New Roman"/>
                <w:sz w:val="20"/>
                <w:szCs w:val="20"/>
              </w:rPr>
              <w:t>2 067,800</w:t>
            </w:r>
            <w:r w:rsidR="004E1CEA">
              <w:rPr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01B69EF" w14:textId="6F81FDF2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77D">
              <w:rPr>
                <w:rFonts w:ascii="Times New Roman" w:hAnsi="Times New Roman"/>
                <w:sz w:val="20"/>
                <w:szCs w:val="20"/>
              </w:rPr>
              <w:t>740,700</w:t>
            </w:r>
            <w:r w:rsidR="008922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6BBE3BE" w14:textId="640A589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677D">
              <w:rPr>
                <w:rFonts w:ascii="Times New Roman" w:hAnsi="Times New Roman"/>
                <w:sz w:val="20"/>
                <w:szCs w:val="20"/>
              </w:rPr>
              <w:t>740,7</w:t>
            </w:r>
            <w:r w:rsidR="00892283">
              <w:rPr>
                <w:rFonts w:ascii="Times New Roman" w:hAnsi="Times New Roman"/>
                <w:sz w:val="20"/>
                <w:szCs w:val="20"/>
              </w:rPr>
              <w:t xml:space="preserve">00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311CDBC6" w14:textId="105CD36B" w:rsidR="00230DFF" w:rsidRPr="00866484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 xml:space="preserve">из них средства федерального бюджета </w:t>
            </w:r>
            <w:r w:rsidR="00012789">
              <w:rPr>
                <w:rFonts w:ascii="Times New Roman" w:hAnsi="Times New Roman" w:cs="Times New Roman"/>
                <w:sz w:val="20"/>
              </w:rPr>
              <w:t>0,000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тыс. рублей, в том числе по годам:</w:t>
            </w:r>
          </w:p>
          <w:p w14:paraId="07171044" w14:textId="0455097E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AD7B561" w14:textId="30ABCB8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61850" w14:textId="5C75953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1EF993D" w14:textId="6C49880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ABA6028" w14:textId="2074AE26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789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31BE419" w14:textId="77777777" w:rsidTr="00447C04">
        <w:tc>
          <w:tcPr>
            <w:tcW w:w="2269" w:type="dxa"/>
          </w:tcPr>
          <w:p w14:paraId="027B0337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подпрограммы 1</w:t>
            </w:r>
          </w:p>
        </w:tc>
        <w:tc>
          <w:tcPr>
            <w:tcW w:w="8363" w:type="dxa"/>
          </w:tcPr>
          <w:p w14:paraId="4436F5F3" w14:textId="77777777" w:rsidR="00230DFF" w:rsidRPr="008F7BE2" w:rsidRDefault="00230DF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Реализация подпрограммы 1 позволит:</w:t>
            </w:r>
          </w:p>
          <w:p w14:paraId="27014631" w14:textId="77777777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>1) снизить уровень регистрируемой преступности к концу 2025 года не менее чем на 4 % по сравнению с 2021 годом;</w:t>
            </w:r>
          </w:p>
          <w:p w14:paraId="76EE7CA5" w14:textId="230B3F86" w:rsidR="006F255E" w:rsidRPr="008F7BE2" w:rsidRDefault="006F255E" w:rsidP="006F255E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2) сократить удельный вес преступлений, совершенных ранее судимыми лицами, к концу 2025 года до </w:t>
            </w:r>
            <w:r w:rsidR="00CC0994">
              <w:rPr>
                <w:rFonts w:ascii="Times New Roman" w:hAnsi="Times New Roman" w:cs="Times New Roman"/>
                <w:sz w:val="20"/>
              </w:rPr>
              <w:t>50</w:t>
            </w:r>
            <w:r w:rsidRPr="008F7BE2">
              <w:rPr>
                <w:rFonts w:ascii="Times New Roman" w:hAnsi="Times New Roman" w:cs="Times New Roman"/>
                <w:sz w:val="20"/>
              </w:rPr>
              <w:t xml:space="preserve"> %;</w:t>
            </w:r>
          </w:p>
          <w:p w14:paraId="60556965" w14:textId="66B8AB89" w:rsidR="006F255E" w:rsidRPr="008F7BE2" w:rsidRDefault="006F255E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3)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ежегодно </w:t>
            </w:r>
            <w:r w:rsidR="00D3286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рассматривать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на заседаниях межведомственной комиссии по обеспечению правопорядка и профилактики правонарушений 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100 % вопросов, предусмотренных к рассмотрению в соответствии с утвержденным ежегодным планом</w:t>
            </w:r>
            <w:r w:rsidR="00B2429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 2025 году</w:t>
            </w: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33221668" w14:textId="66F5A8B9" w:rsidR="00E35954" w:rsidRPr="008F7BE2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  <w:r w:rsidR="00E35954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)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увеличить долю трудоустроенных лиц, освободившихся из мест лишения свободы, в общем числе лиц данной категории, обратившихся в центры занятости и признанных в установленном порядке безработными, к концу 2025 года до </w:t>
            </w: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1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%;</w:t>
            </w:r>
          </w:p>
          <w:p w14:paraId="44B85A70" w14:textId="4A026964" w:rsidR="009F2CC8" w:rsidRDefault="00A002CE" w:rsidP="006F255E">
            <w:pPr>
              <w:jc w:val="both"/>
              <w:rPr>
                <w:rFonts w:ascii="Times New Roman" w:hAnsi="Times New Roman" w:cs="Times New Roman"/>
                <w:color w:val="auto"/>
                <w:sz w:val="20"/>
              </w:rPr>
            </w:pP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5) </w:t>
            </w:r>
            <w:r w:rsidR="00B40949">
              <w:rPr>
                <w:rFonts w:ascii="Times New Roman" w:hAnsi="Times New Roman" w:cs="Times New Roman"/>
                <w:color w:val="auto"/>
                <w:sz w:val="20"/>
              </w:rPr>
              <w:t xml:space="preserve">организовать </w:t>
            </w:r>
            <w:r w:rsidRPr="008F7BE2">
              <w:rPr>
                <w:rFonts w:ascii="Times New Roman" w:hAnsi="Times New Roman" w:cs="Times New Roman"/>
                <w:color w:val="auto"/>
                <w:sz w:val="20"/>
              </w:rPr>
              <w:t>в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>ыполнение государственных полномочий по определению перечня должностных лиц, уполномоченных составлять протоколы об административных правонарушениях</w:t>
            </w:r>
            <w:r w:rsidR="000F6272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(</w:t>
            </w:r>
            <w:r w:rsidR="00970EF1">
              <w:rPr>
                <w:rFonts w:ascii="Times New Roman" w:hAnsi="Times New Roman" w:cs="Times New Roman"/>
                <w:color w:val="auto"/>
                <w:sz w:val="20"/>
              </w:rPr>
              <w:t>д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а</w:t>
            </w:r>
            <w:r w:rsidR="00970EF1">
              <w:rPr>
                <w:rFonts w:ascii="Times New Roman" w:hAnsi="Times New Roman" w:cs="Times New Roman"/>
                <w:color w:val="auto"/>
                <w:sz w:val="20"/>
              </w:rPr>
              <w:t>/нет</w:t>
            </w:r>
            <w:r w:rsidR="002E793A" w:rsidRPr="008F7BE2">
              <w:rPr>
                <w:rFonts w:ascii="Times New Roman" w:hAnsi="Times New Roman" w:cs="Times New Roman"/>
                <w:color w:val="auto"/>
                <w:sz w:val="20"/>
              </w:rPr>
              <w:t>)</w:t>
            </w:r>
            <w:r w:rsidR="00B76A06" w:rsidRPr="008F7BE2">
              <w:rPr>
                <w:rFonts w:ascii="Times New Roman" w:hAnsi="Times New Roman" w:cs="Times New Roman"/>
                <w:color w:val="auto"/>
                <w:sz w:val="20"/>
              </w:rPr>
              <w:t>;</w:t>
            </w:r>
          </w:p>
          <w:p w14:paraId="4F242064" w14:textId="77777777" w:rsidR="009F2CC8" w:rsidRPr="00120D61" w:rsidRDefault="009F2CC8" w:rsidP="009F2CC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6) обеспечить возможность служебной деятельности на подведомственной территории</w:t>
            </w:r>
            <w:r w:rsidRPr="0011453F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сотруднику, замещающему должность участкового уполномоченного полиции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(да/нет);</w:t>
            </w:r>
          </w:p>
          <w:p w14:paraId="69A409D3" w14:textId="43339557" w:rsidR="006F255E" w:rsidRPr="008F7BE2" w:rsidRDefault="009F2CC8" w:rsidP="00D021DD">
            <w:pPr>
              <w:jc w:val="both"/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</w:rPr>
              <w:t>7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>) увелич</w:t>
            </w:r>
            <w:r w:rsidR="00CF5CB1">
              <w:rPr>
                <w:rFonts w:ascii="Times New Roman" w:hAnsi="Times New Roman" w:cs="Times New Roman"/>
                <w:color w:val="auto"/>
                <w:sz w:val="20"/>
              </w:rPr>
              <w:t>ить</w:t>
            </w:r>
            <w:r w:rsidR="00E35954" w:rsidRPr="008F7B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количеств</w:t>
            </w:r>
            <w:r w:rsidR="00CF5CB1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о</w:t>
            </w:r>
            <w:r w:rsidR="00E35954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граждан, которым оказана бесплатная юридическая помощь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- на </w:t>
            </w:r>
            <w:r w:rsidR="00841370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2</w:t>
            </w:r>
            <w:r w:rsidR="00815587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 чел. </w:t>
            </w:r>
            <w:r w:rsidR="000F6272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>ежегодно;</w:t>
            </w:r>
          </w:p>
          <w:p w14:paraId="67C2529B" w14:textId="4CA49303" w:rsidR="000F1876" w:rsidRDefault="009F2CC8" w:rsidP="00A002C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8)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F220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у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велич</w:t>
            </w:r>
            <w:r w:rsidR="00B40949">
              <w:rPr>
                <w:rFonts w:ascii="Times New Roman" w:hAnsi="Times New Roman"/>
                <w:color w:val="auto"/>
                <w:sz w:val="20"/>
                <w:szCs w:val="20"/>
              </w:rPr>
              <w:t>ить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числ</w:t>
            </w:r>
            <w:r w:rsidR="00B40949">
              <w:rPr>
                <w:rFonts w:ascii="Times New Roman" w:hAnsi="Times New Roman"/>
                <w:color w:val="auto"/>
                <w:sz w:val="20"/>
                <w:szCs w:val="20"/>
              </w:rPr>
              <w:t>о</w:t>
            </w:r>
            <w:r w:rsidR="005A1D07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граждан, участвующих в охране общественного порядка на территории </w:t>
            </w:r>
            <w:r w:rsidR="00A002CE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городских</w:t>
            </w:r>
            <w:r w:rsidR="002845D1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поселений МР «Княжпогостский» на 20%</w:t>
            </w:r>
          </w:p>
          <w:p w14:paraId="38A37DBF" w14:textId="2E62AF86" w:rsidR="005A1D07" w:rsidRPr="008F7BE2" w:rsidRDefault="009F2CC8" w:rsidP="000F1876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9</w:t>
            </w:r>
            <w:r w:rsidR="000F1876" w:rsidRPr="008F7BE2">
              <w:rPr>
                <w:rFonts w:ascii="Times New Roman" w:eastAsiaTheme="minorHAnsi" w:hAnsi="Times New Roman" w:cs="Times New Roman"/>
                <w:color w:val="auto"/>
                <w:sz w:val="20"/>
                <w:szCs w:val="20"/>
                <w:lang w:eastAsia="en-US"/>
              </w:rPr>
              <w:t xml:space="preserve">) увеличить </w:t>
            </w:r>
            <w:r w:rsidR="000F1876">
              <w:rPr>
                <w:rFonts w:ascii="Times New Roman" w:hAnsi="Times New Roman"/>
                <w:color w:val="auto"/>
                <w:sz w:val="20"/>
                <w:szCs w:val="20"/>
              </w:rPr>
              <w:t>количество объектов (территорий) муниципальных образовательных организаций, на которых выполнены мероприятия по обеспечению комплексной безопасности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на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0F1876">
              <w:rPr>
                <w:rFonts w:ascii="Times New Roman" w:hAnsi="Times New Roman"/>
                <w:color w:val="auto"/>
                <w:sz w:val="20"/>
                <w:szCs w:val="20"/>
              </w:rPr>
              <w:t>1 ед.</w:t>
            </w:r>
            <w:r w:rsidR="000F1876" w:rsidRPr="008F7BE2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</w:tc>
      </w:tr>
    </w:tbl>
    <w:p w14:paraId="7477E0CF" w14:textId="77777777" w:rsidR="003902B0" w:rsidRPr="00866484" w:rsidRDefault="003902B0" w:rsidP="00230DFF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4940922" w14:textId="77777777" w:rsidR="009059C4" w:rsidRDefault="009059C4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83314D5" w14:textId="04A148BC" w:rsidR="00B4737D" w:rsidRDefault="00BE2188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D021DD">
        <w:rPr>
          <w:rFonts w:ascii="Times New Roman" w:hAnsi="Times New Roman" w:cs="Times New Roman"/>
          <w:b/>
          <w:sz w:val="20"/>
          <w:szCs w:val="20"/>
        </w:rPr>
        <w:t>2</w:t>
      </w:r>
    </w:p>
    <w:p w14:paraId="2AB2E6C1" w14:textId="307D5EED" w:rsidR="00B4737D" w:rsidRDefault="00BE2188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78" w:history="1"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«</w:t>
        </w:r>
        <w:hyperlink w:anchor="P234" w:history="1">
          <w:r w:rsidR="00B4737D" w:rsidRPr="00866484">
            <w:rPr>
              <w:rFonts w:ascii="Times New Roman" w:hAnsi="Times New Roman" w:cs="Times New Roman"/>
              <w:b/>
              <w:sz w:val="20"/>
              <w:szCs w:val="20"/>
            </w:rPr>
            <w:t>Профилактика безнадзорности</w:t>
          </w:r>
        </w:hyperlink>
        <w:r w:rsidR="00B4737D" w:rsidRPr="00866484">
          <w:rPr>
            <w:rFonts w:ascii="Times New Roman" w:hAnsi="Times New Roman" w:cs="Times New Roman"/>
            <w:b/>
            <w:sz w:val="20"/>
            <w:szCs w:val="20"/>
          </w:rPr>
          <w:t>, правонарушений и преступлений несовершеннолетних»</w:t>
        </w:r>
      </w:hyperlink>
    </w:p>
    <w:p w14:paraId="353EAEE8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0ED1145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6C45C148" w14:textId="7736DD34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4B14C784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Подпрограммы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178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«</w:t>
        </w:r>
        <w:hyperlink w:anchor="P234" w:history="1">
          <w:r w:rsidRPr="00866484">
            <w:rPr>
              <w:rFonts w:ascii="Times New Roman" w:hAnsi="Times New Roman" w:cs="Times New Roman"/>
              <w:b w:val="0"/>
              <w:sz w:val="20"/>
              <w:szCs w:val="20"/>
            </w:rPr>
            <w:t>Профилактика безнадзорности</w:t>
          </w:r>
        </w:hyperlink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, правонарушений и преступлений несовершеннолетних»</w:t>
        </w:r>
      </w:hyperlink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35F8500C" w14:textId="77777777" w:rsidR="003902B0" w:rsidRPr="002D4870" w:rsidRDefault="003902B0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FA21B5" w:rsidRPr="00866484" w14:paraId="189983E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C59373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18B6816A" w14:textId="3756EA8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7ECCC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2C8F82CC" w14:textId="08FD65D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B5" w:rsidRPr="00866484" w14:paraId="2CC6154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F06D21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14:paraId="546727AA" w14:textId="74671F3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4B6D2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8B66FAD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9E73470" w14:textId="77777777" w:rsidR="00FA21B5" w:rsidRDefault="00FA21B5" w:rsidP="00FA21B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5D3787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093E1494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1469754F" w14:textId="3132AE1A" w:rsidR="00FA21B5" w:rsidRPr="00FA21B5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</w:tc>
      </w:tr>
      <w:tr w:rsidR="00230DFF" w:rsidRPr="00866484" w14:paraId="60F2FFA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741C41" w14:textId="0A92764B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6C43D" w14:textId="57685AB8" w:rsidR="00230DFF" w:rsidRPr="00937B98" w:rsidRDefault="00937B98" w:rsidP="00937B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>овышение качества и эффективности профилактики правонару</w:t>
            </w:r>
            <w:r>
              <w:rPr>
                <w:rFonts w:ascii="Times New Roman" w:hAnsi="Times New Roman"/>
                <w:sz w:val="20"/>
                <w:szCs w:val="20"/>
              </w:rPr>
              <w:t>шений среди несовершеннолетних</w:t>
            </w:r>
            <w:r w:rsidR="009F3FD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230DFF" w:rsidRPr="00866484" w14:paraId="26C99D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49997B" w14:textId="77777777" w:rsidR="003722D6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65465294" w14:textId="1A56355B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AD859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1) применение новых форм и методов работы с несовершеннолетними по формированию законопослушного поведения;</w:t>
            </w:r>
          </w:p>
          <w:p w14:paraId="47AAAD57" w14:textId="77777777" w:rsidR="00230DFF" w:rsidRPr="00866484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2) вовлечение несовершеннолетних в организованные формы отдыха и труда;</w:t>
            </w:r>
          </w:p>
          <w:p w14:paraId="79C8C8BB" w14:textId="596D1F0E" w:rsidR="00D021DD" w:rsidRPr="00937B98" w:rsidRDefault="00230DFF" w:rsidP="003D3A29">
            <w:pPr>
              <w:pStyle w:val="ad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3) совершенствование профилактической работы с несовершеннолетними «группы риска»</w:t>
            </w:r>
            <w:r w:rsidR="009F3F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230DFF" w:rsidRPr="00866484" w14:paraId="6B661E0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A829A" w14:textId="2F5A0120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06748" w14:textId="790B8522" w:rsidR="00D021DD" w:rsidRPr="00866484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1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) </w:t>
            </w:r>
            <w:r w:rsidR="00EA687A">
              <w:rPr>
                <w:rFonts w:ascii="Times New Roman" w:hAnsi="Times New Roman"/>
                <w:color w:val="auto"/>
                <w:sz w:val="20"/>
                <w:szCs w:val="20"/>
              </w:rPr>
              <w:t>к</w:t>
            </w:r>
            <w:r w:rsidR="00AB2854"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оличество преступлений, совершенных несовершеннолетними, в том числе с их участием 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(</w:t>
            </w:r>
            <w:r w:rsidR="00AB2854">
              <w:rPr>
                <w:rFonts w:ascii="Times New Roman" w:hAnsi="Times New Roman"/>
                <w:color w:val="auto"/>
                <w:sz w:val="20"/>
                <w:szCs w:val="20"/>
              </w:rPr>
              <w:t>ед.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);</w:t>
            </w:r>
          </w:p>
          <w:p w14:paraId="4FC718F6" w14:textId="093B3978" w:rsidR="00D021DD" w:rsidRDefault="00937B98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  <w:r w:rsidR="00D021DD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) 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(%);</w:t>
            </w:r>
          </w:p>
          <w:p w14:paraId="4018547C" w14:textId="030691CD" w:rsidR="00AB2854" w:rsidRDefault="00AB2854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3) у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>дельный вес несовершеннолетних граждан в возрасте от 14 до 18 лет, трудоустроенных в свободное от учебы время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(%);</w:t>
            </w:r>
          </w:p>
          <w:p w14:paraId="2E140625" w14:textId="49C59651" w:rsidR="004D4A01" w:rsidRPr="00145787" w:rsidRDefault="004D4A01" w:rsidP="00D021D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</w:t>
            </w:r>
            <w:r w:rsidRPr="00145787">
              <w:rPr>
                <w:rFonts w:ascii="Times New Roman" w:hAnsi="Times New Roman"/>
                <w:sz w:val="20"/>
                <w:szCs w:val="20"/>
              </w:rPr>
              <w:t>Количество детей, находящихся в трудной жизненной ситуации, охваченных отдыхом в каникулярное время (чел.);</w:t>
            </w:r>
          </w:p>
          <w:p w14:paraId="4F50D772" w14:textId="5FD7C7A3" w:rsidR="00230DFF" w:rsidRPr="00AB2854" w:rsidRDefault="004D4A01" w:rsidP="003D3A29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>5</w:t>
            </w:r>
            <w:r w:rsidR="00230DFF" w:rsidRPr="00AB2854">
              <w:rPr>
                <w:rFonts w:ascii="Times New Roman" w:hAnsi="Times New Roman"/>
                <w:color w:val="auto"/>
                <w:sz w:val="20"/>
                <w:szCs w:val="20"/>
              </w:rPr>
              <w:t>) доля несовершеннолетних, состоящих на профилактических учетах и снятых с учета по исправлению, от общего числа состоящих на профилактических учетах (%)</w:t>
            </w:r>
            <w:r w:rsidR="009F3FDD">
              <w:rPr>
                <w:rFonts w:ascii="Times New Roman" w:hAnsi="Times New Roman"/>
                <w:color w:val="auto"/>
                <w:sz w:val="20"/>
                <w:szCs w:val="20"/>
              </w:rPr>
              <w:t>.</w:t>
            </w:r>
          </w:p>
        </w:tc>
      </w:tr>
      <w:tr w:rsidR="00230DFF" w:rsidRPr="00866484" w14:paraId="0D79AC2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B0F25" w14:textId="7BB9CF3E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  <w:r w:rsidR="00D021DD">
              <w:rPr>
                <w:rFonts w:ascii="Times New Roman" w:hAnsi="Times New Roman"/>
                <w:sz w:val="20"/>
                <w:szCs w:val="20"/>
              </w:rPr>
              <w:t xml:space="preserve">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0CA32" w14:textId="33A6EA29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230DFF" w:rsidRPr="00866484" w14:paraId="3155925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DC1F7" w14:textId="06BA45E3" w:rsidR="00230DFF" w:rsidRPr="00866484" w:rsidRDefault="00230DFF" w:rsidP="00D021D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D021DD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6CEE2" w14:textId="564F88D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 w:rsidR="00224AED"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90648F">
              <w:rPr>
                <w:rFonts w:ascii="Times New Roman" w:hAnsi="Times New Roman"/>
                <w:sz w:val="20"/>
                <w:szCs w:val="20"/>
              </w:rPr>
              <w:t>4 2</w:t>
            </w:r>
            <w:r w:rsidR="00314F2C">
              <w:rPr>
                <w:rFonts w:ascii="Times New Roman" w:hAnsi="Times New Roman"/>
                <w:sz w:val="20"/>
                <w:szCs w:val="20"/>
              </w:rPr>
              <w:t>25</w:t>
            </w:r>
            <w:r w:rsidR="0090648F">
              <w:rPr>
                <w:rFonts w:ascii="Times New Roman" w:hAnsi="Times New Roman"/>
                <w:sz w:val="20"/>
                <w:szCs w:val="20"/>
              </w:rPr>
              <w:t>,</w:t>
            </w:r>
            <w:r w:rsidR="00314F2C">
              <w:rPr>
                <w:rFonts w:ascii="Times New Roman" w:hAnsi="Times New Roman"/>
                <w:sz w:val="20"/>
                <w:szCs w:val="20"/>
              </w:rPr>
              <w:t>820</w:t>
            </w:r>
            <w:r w:rsidR="004E1CE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</w:t>
            </w:r>
          </w:p>
          <w:p w14:paraId="28EFED40" w14:textId="3E0685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9</w:t>
            </w:r>
            <w:r w:rsidR="006B416A">
              <w:rPr>
                <w:rFonts w:ascii="Times New Roman" w:hAnsi="Times New Roman"/>
                <w:sz w:val="20"/>
                <w:szCs w:val="20"/>
              </w:rPr>
              <w:t>08,698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6D8A3E" w14:textId="0C7E94A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815,613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05D25C4" w14:textId="65764DD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365AE">
              <w:rPr>
                <w:rFonts w:ascii="Times New Roman" w:hAnsi="Times New Roman"/>
                <w:sz w:val="20"/>
                <w:szCs w:val="20"/>
              </w:rPr>
              <w:t>8</w:t>
            </w:r>
            <w:r w:rsidR="00161FD2">
              <w:rPr>
                <w:rFonts w:ascii="Times New Roman" w:hAnsi="Times New Roman"/>
                <w:sz w:val="20"/>
                <w:szCs w:val="20"/>
              </w:rPr>
              <w:t>36</w:t>
            </w:r>
            <w:r w:rsidR="00581F94">
              <w:rPr>
                <w:rFonts w:ascii="Times New Roman" w:hAnsi="Times New Roman"/>
                <w:sz w:val="20"/>
                <w:szCs w:val="20"/>
              </w:rPr>
              <w:t>,</w:t>
            </w:r>
            <w:r w:rsidR="00161FD2">
              <w:rPr>
                <w:rFonts w:ascii="Times New Roman" w:hAnsi="Times New Roman"/>
                <w:sz w:val="20"/>
                <w:szCs w:val="20"/>
              </w:rPr>
              <w:t>572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7EC7B6" w14:textId="0D8882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48F">
              <w:rPr>
                <w:rFonts w:ascii="Times New Roman" w:hAnsi="Times New Roman"/>
                <w:sz w:val="20"/>
                <w:szCs w:val="20"/>
              </w:rPr>
              <w:t>8</w:t>
            </w:r>
            <w:r w:rsidR="00314F2C">
              <w:rPr>
                <w:rFonts w:ascii="Times New Roman" w:hAnsi="Times New Roman"/>
                <w:sz w:val="20"/>
                <w:szCs w:val="20"/>
              </w:rPr>
              <w:t>28</w:t>
            </w:r>
            <w:r w:rsidR="0090648F">
              <w:rPr>
                <w:rFonts w:ascii="Times New Roman" w:hAnsi="Times New Roman"/>
                <w:sz w:val="20"/>
                <w:szCs w:val="20"/>
              </w:rPr>
              <w:t>,</w:t>
            </w:r>
            <w:r w:rsidR="00314F2C">
              <w:rPr>
                <w:rFonts w:ascii="Times New Roman" w:hAnsi="Times New Roman"/>
                <w:sz w:val="20"/>
                <w:szCs w:val="20"/>
              </w:rPr>
              <w:t>365</w:t>
            </w:r>
            <w:r w:rsidR="0090648F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4AC08674" w14:textId="7B25DAB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48F">
              <w:rPr>
                <w:rFonts w:ascii="Times New Roman" w:hAnsi="Times New Roman"/>
                <w:sz w:val="20"/>
                <w:szCs w:val="20"/>
              </w:rPr>
              <w:t>836,572</w:t>
            </w:r>
            <w:r w:rsidR="0090648F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56F2FB5D" w14:textId="77777777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2A1F5DA" w14:textId="2C284A94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2365AE">
              <w:rPr>
                <w:rFonts w:ascii="Times New Roman" w:hAnsi="Times New Roman"/>
                <w:sz w:val="20"/>
                <w:szCs w:val="20"/>
              </w:rPr>
              <w:t>1</w:t>
            </w:r>
            <w:r w:rsidR="00314F2C">
              <w:rPr>
                <w:rFonts w:ascii="Times New Roman" w:hAnsi="Times New Roman"/>
                <w:sz w:val="20"/>
                <w:szCs w:val="20"/>
              </w:rPr>
              <w:t> </w:t>
            </w:r>
            <w:r w:rsidR="002365AE">
              <w:rPr>
                <w:rFonts w:ascii="Times New Roman" w:hAnsi="Times New Roman"/>
                <w:sz w:val="20"/>
                <w:szCs w:val="20"/>
              </w:rPr>
              <w:t>0</w:t>
            </w:r>
            <w:r w:rsidR="00314F2C">
              <w:rPr>
                <w:rFonts w:ascii="Times New Roman" w:hAnsi="Times New Roman"/>
                <w:sz w:val="20"/>
                <w:szCs w:val="20"/>
              </w:rPr>
              <w:t>35,492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6AC1948B" w14:textId="3ABEA7D3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63719">
              <w:rPr>
                <w:rFonts w:ascii="Times New Roman" w:hAnsi="Times New Roman"/>
                <w:sz w:val="20"/>
                <w:szCs w:val="20"/>
              </w:rPr>
              <w:t>2</w:t>
            </w:r>
            <w:r w:rsidR="006B416A">
              <w:rPr>
                <w:rFonts w:ascii="Times New Roman" w:hAnsi="Times New Roman"/>
                <w:sz w:val="20"/>
                <w:szCs w:val="20"/>
              </w:rPr>
              <w:t>45,219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F6C7F3A" w14:textId="2173B8BB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1F94">
              <w:rPr>
                <w:rFonts w:ascii="Times New Roman" w:hAnsi="Times New Roman"/>
                <w:sz w:val="20"/>
                <w:szCs w:val="20"/>
              </w:rPr>
              <w:t>189,368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05988AC" w14:textId="68435EB0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1FD2">
              <w:rPr>
                <w:rFonts w:ascii="Times New Roman" w:hAnsi="Times New Roman"/>
                <w:sz w:val="20"/>
                <w:szCs w:val="20"/>
              </w:rPr>
              <w:t>201</w:t>
            </w:r>
            <w:r w:rsidR="002365AE">
              <w:rPr>
                <w:rFonts w:ascii="Times New Roman" w:hAnsi="Times New Roman"/>
                <w:sz w:val="20"/>
                <w:szCs w:val="20"/>
              </w:rPr>
              <w:t>,</w:t>
            </w:r>
            <w:r w:rsidR="00161FD2">
              <w:rPr>
                <w:rFonts w:ascii="Times New Roman" w:hAnsi="Times New Roman"/>
                <w:sz w:val="20"/>
                <w:szCs w:val="20"/>
              </w:rPr>
              <w:t>943</w:t>
            </w:r>
            <w:r w:rsidR="002365AE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5DCF598" w14:textId="35635DC5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14F2C">
              <w:rPr>
                <w:rFonts w:ascii="Times New Roman" w:hAnsi="Times New Roman"/>
                <w:sz w:val="20"/>
                <w:szCs w:val="20"/>
              </w:rPr>
              <w:t>197</w:t>
            </w:r>
            <w:r w:rsidR="0090648F">
              <w:rPr>
                <w:rFonts w:ascii="Times New Roman" w:hAnsi="Times New Roman"/>
                <w:sz w:val="20"/>
                <w:szCs w:val="20"/>
              </w:rPr>
              <w:t>,</w:t>
            </w:r>
            <w:r w:rsidR="00314F2C">
              <w:rPr>
                <w:rFonts w:ascii="Times New Roman" w:hAnsi="Times New Roman"/>
                <w:sz w:val="20"/>
                <w:szCs w:val="20"/>
              </w:rPr>
              <w:t>019</w:t>
            </w:r>
            <w:r w:rsidR="0090648F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8C68A28" w14:textId="01C6191F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648F">
              <w:rPr>
                <w:rFonts w:ascii="Times New Roman" w:hAnsi="Times New Roman"/>
                <w:sz w:val="20"/>
                <w:szCs w:val="20"/>
              </w:rPr>
              <w:t>201,943</w:t>
            </w:r>
            <w:r w:rsidR="0090648F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3AEF460" w14:textId="60A639F0" w:rsidR="00230DFF" w:rsidRPr="00866484" w:rsidRDefault="00230DFF" w:rsidP="003D3A29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из них средства федерального бюджета </w:t>
            </w:r>
            <w:r w:rsidR="00CF220E">
              <w:rPr>
                <w:rFonts w:ascii="Times New Roman" w:hAnsi="Times New Roman"/>
                <w:sz w:val="20"/>
                <w:szCs w:val="20"/>
              </w:rPr>
              <w:t xml:space="preserve">0,000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годам:</w:t>
            </w:r>
          </w:p>
          <w:p w14:paraId="7AEF2D35" w14:textId="6AC812FF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4A6473C" w14:textId="66518F6D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A07A1BD" w14:textId="2C3339C8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1D49A70" w14:textId="4FBF215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827FE59" w14:textId="3749BD60" w:rsidR="00230DFF" w:rsidRPr="00866484" w:rsidRDefault="00230DFF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230DFF" w:rsidRPr="00866484" w14:paraId="70EBCF8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C171B" w14:textId="130E2079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Ожидаемые резу</w:t>
            </w:r>
            <w:r w:rsidR="00CF220E">
              <w:rPr>
                <w:rFonts w:ascii="Times New Roman" w:hAnsi="Times New Roman"/>
                <w:sz w:val="20"/>
                <w:szCs w:val="20"/>
              </w:rPr>
              <w:t xml:space="preserve">льтаты </w:t>
            </w:r>
            <w:r w:rsidR="00CF220E">
              <w:rPr>
                <w:rFonts w:ascii="Times New Roman" w:hAnsi="Times New Roman"/>
                <w:sz w:val="20"/>
                <w:szCs w:val="20"/>
              </w:rPr>
              <w:lastRenderedPageBreak/>
              <w:t>реализации подпрограммы 2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F382F" w14:textId="4E902160" w:rsidR="00230DFF" w:rsidRPr="00866484" w:rsidRDefault="00CF220E" w:rsidP="003D3A2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Реализация подпрограммы 2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4DCB2097" w14:textId="4A800DB4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1) сни</w:t>
            </w:r>
            <w:r w:rsidR="00C03788">
              <w:rPr>
                <w:rFonts w:ascii="Times New Roman" w:hAnsi="Times New Roman"/>
                <w:sz w:val="20"/>
                <w:szCs w:val="20"/>
              </w:rPr>
              <w:t>зить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количество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преступлений, совершенных несовершеннолетними, в том числе с их участием</w:t>
            </w:r>
            <w:r w:rsidR="00C64548">
              <w:rPr>
                <w:rFonts w:ascii="Times New Roman" w:hAnsi="Times New Roman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/>
                <w:sz w:val="20"/>
                <w:szCs w:val="20"/>
              </w:rPr>
              <w:t>6 ед.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EB09328" w14:textId="2046FF79" w:rsidR="00C64548" w:rsidRDefault="00230DFF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2) </w:t>
            </w:r>
            <w:r w:rsidR="00CF220E">
              <w:rPr>
                <w:rFonts w:ascii="Times New Roman" w:hAnsi="Times New Roman"/>
                <w:sz w:val="20"/>
                <w:szCs w:val="20"/>
              </w:rPr>
              <w:t>увеличить</w:t>
            </w:r>
            <w:r w:rsidR="002767BC"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удельный вес несовершеннолетних, состоящих на профилактических учетах, вовлеченных в организованные формы досуга на базе общеобразовательных организаций и образовательных организаций дополнительного образования, от общего числа данной категории 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до </w:t>
            </w:r>
            <w:r w:rsidR="00D945CF">
              <w:rPr>
                <w:rFonts w:ascii="Times New Roman" w:hAnsi="Times New Roman"/>
                <w:color w:val="auto"/>
                <w:sz w:val="20"/>
                <w:szCs w:val="20"/>
              </w:rPr>
              <w:t>8</w:t>
            </w:r>
            <w:r w:rsidR="0062094F">
              <w:rPr>
                <w:rFonts w:ascii="Times New Roman" w:hAnsi="Times New Roman"/>
                <w:color w:val="auto"/>
                <w:sz w:val="20"/>
                <w:szCs w:val="20"/>
              </w:rPr>
              <w:t>0</w:t>
            </w:r>
            <w:r w:rsidR="00C64548">
              <w:rPr>
                <w:rFonts w:ascii="Times New Roman" w:hAnsi="Times New Roman"/>
                <w:color w:val="auto"/>
                <w:sz w:val="20"/>
                <w:szCs w:val="20"/>
              </w:rPr>
              <w:t>%</w:t>
            </w:r>
            <w:r w:rsidR="00C64548" w:rsidRPr="00866484"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08F3DC5" w14:textId="318FD559" w:rsidR="00AB2854" w:rsidRDefault="00AB2854" w:rsidP="00CF220E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3) 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трудоустро</w:t>
            </w:r>
            <w:r w:rsidR="00970EF1">
              <w:rPr>
                <w:rFonts w:ascii="Times New Roman" w:hAnsi="Times New Roman"/>
                <w:color w:val="auto"/>
                <w:sz w:val="20"/>
                <w:szCs w:val="20"/>
              </w:rPr>
              <w:t>ить до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100%</w:t>
            </w:r>
            <w:r w:rsidRPr="00AB2854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несовершеннолетних граждан в возрасте от 14 до 18 лет, в свободное от учебы время</w:t>
            </w:r>
            <w:r w:rsidR="00CC0994">
              <w:rPr>
                <w:rFonts w:ascii="Times New Roman" w:hAnsi="Times New Roman"/>
                <w:color w:val="auto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</w:t>
            </w:r>
            <w:r w:rsidR="00CC0994" w:rsidRPr="00CC0994">
              <w:rPr>
                <w:rFonts w:ascii="Times New Roman" w:hAnsi="Times New Roman"/>
                <w:color w:val="auto"/>
                <w:sz w:val="20"/>
                <w:szCs w:val="20"/>
              </w:rPr>
              <w:t>от количества рабочих мест, утвержденных для МР «Княжпогостский» Министерством труда, занятости и социальной защиты Республики Коми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;</w:t>
            </w:r>
          </w:p>
          <w:p w14:paraId="2D61DBDE" w14:textId="6EE06D97" w:rsidR="004D4A01" w:rsidRPr="004D4A01" w:rsidRDefault="004D4A01" w:rsidP="004D4A01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4D4A01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>увелич</w:t>
            </w:r>
            <w:r w:rsidR="00970EF1">
              <w:rPr>
                <w:rFonts w:ascii="Times New Roman" w:hAnsi="Times New Roman"/>
                <w:color w:val="auto"/>
                <w:sz w:val="20"/>
                <w:szCs w:val="20"/>
              </w:rPr>
              <w:t>ить</w:t>
            </w:r>
            <w:r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к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>оличеств</w:t>
            </w:r>
            <w:r w:rsidR="00970EF1">
              <w:rPr>
                <w:rFonts w:ascii="Times New Roman" w:hAnsi="Times New Roman"/>
                <w:sz w:val="20"/>
                <w:szCs w:val="20"/>
              </w:rPr>
              <w:t>о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 xml:space="preserve"> детей, находящихся в трудной жизненной ситуации, охваченных отдыхом в каникулярное время (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до 250 </w:t>
            </w:r>
            <w:r w:rsidRPr="004D4A01">
              <w:rPr>
                <w:rFonts w:ascii="Times New Roman" w:hAnsi="Times New Roman"/>
                <w:sz w:val="20"/>
                <w:szCs w:val="20"/>
              </w:rPr>
              <w:t>чел.);</w:t>
            </w:r>
          </w:p>
          <w:p w14:paraId="26FDC7EE" w14:textId="07EF737D" w:rsidR="00CF220E" w:rsidRPr="00866484" w:rsidRDefault="004D4A01" w:rsidP="0062094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30DFF" w:rsidRPr="00866484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="00C03788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ю</w:t>
            </w:r>
            <w:r w:rsidR="00C64548" w:rsidRPr="0086648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несовершеннолетних, состоящих на профилактических учетах и снятых с учета по исправлению, от общего числа состоящих на профилактических учетах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</w:t>
            </w:r>
            <w:r w:rsidR="00D945CF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  <w:r w:rsidR="00C6454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C64548" w:rsidRPr="00866484">
              <w:rPr>
                <w:rFonts w:ascii="Times New Roman" w:hAnsi="Times New Roman"/>
                <w:sz w:val="20"/>
                <w:szCs w:val="20"/>
              </w:rPr>
              <w:t>%</w:t>
            </w:r>
            <w:r w:rsidR="00C0378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1852E42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50B2C941" w14:textId="5370C52B" w:rsidR="00B4737D" w:rsidRDefault="00BE2188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>П</w:t>
        </w:r>
        <w:r w:rsidR="00B4737D">
          <w:rPr>
            <w:rFonts w:ascii="Times New Roman" w:hAnsi="Times New Roman" w:cs="Times New Roman"/>
            <w:b/>
            <w:sz w:val="20"/>
            <w:szCs w:val="20"/>
          </w:rPr>
          <w:t>ОДПРОГРАММА</w:t>
        </w:r>
        <w:r w:rsidR="00B4737D" w:rsidRPr="002D4870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hyperlink>
      <w:r w:rsidR="00C03788">
        <w:rPr>
          <w:rFonts w:ascii="Times New Roman" w:hAnsi="Times New Roman" w:cs="Times New Roman"/>
          <w:b/>
          <w:sz w:val="20"/>
          <w:szCs w:val="20"/>
        </w:rPr>
        <w:t>3</w:t>
      </w:r>
    </w:p>
    <w:p w14:paraId="6FB1FE04" w14:textId="3F766909" w:rsidR="00B4737D" w:rsidRDefault="00B4737D" w:rsidP="00B4737D">
      <w:pPr>
        <w:pStyle w:val="Heading"/>
        <w:jc w:val="center"/>
        <w:rPr>
          <w:rFonts w:ascii="Times New Roman" w:hAnsi="Times New Roman" w:cs="Times New Roman"/>
          <w:bCs w:val="0"/>
          <w:color w:val="000000"/>
          <w:sz w:val="20"/>
          <w:szCs w:val="20"/>
        </w:rPr>
      </w:pPr>
      <w:r w:rsidRPr="00B4737D">
        <w:rPr>
          <w:rFonts w:ascii="Times New Roman" w:hAnsi="Times New Roman" w:cs="Times New Roman"/>
          <w:bCs w:val="0"/>
          <w:color w:val="000000"/>
          <w:sz w:val="20"/>
          <w:szCs w:val="20"/>
        </w:rPr>
        <w:t xml:space="preserve">«Профилактика алкоголизма и наркомании </w:t>
      </w:r>
    </w:p>
    <w:p w14:paraId="17550F75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3906E2F6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F99CF3F" w14:textId="30795036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6AB05B4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Подпрограммы 3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  <w:hyperlink w:anchor="P295" w:history="1">
        <w:r w:rsidRPr="00866484">
          <w:rPr>
            <w:rFonts w:ascii="Times New Roman" w:hAnsi="Times New Roman" w:cs="Times New Roman"/>
            <w:b w:val="0"/>
            <w:sz w:val="20"/>
            <w:szCs w:val="20"/>
          </w:rPr>
          <w:t>«Профилактика алкоголизма и наркомании»</w:t>
        </w:r>
      </w:hyperlink>
      <w:r w:rsidRPr="00866484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0AA9D5BC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3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7B89778E" w14:textId="77777777" w:rsidR="00230DFF" w:rsidRPr="00866484" w:rsidRDefault="00230DFF" w:rsidP="00230DFF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207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7938"/>
      </w:tblGrid>
      <w:tr w:rsidR="00230DFF" w:rsidRPr="00866484" w14:paraId="6EBE612D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C8436" w14:textId="77777777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5228EEBF" w14:textId="30445A76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C0378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C43EE6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  <w:p w14:paraId="075BFB25" w14:textId="494C28C1" w:rsidR="00230DFF" w:rsidRPr="00866484" w:rsidRDefault="00230DFF" w:rsidP="003D3A29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A21B5" w:rsidRPr="00866484" w14:paraId="31C8B6B9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6DA899" w14:textId="77777777" w:rsidR="00FA21B5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Участники подпрограммы 3</w:t>
            </w:r>
          </w:p>
          <w:p w14:paraId="18A2F808" w14:textId="01D7308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(по согласованию)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C5E1B" w14:textId="77777777" w:rsidR="00FA21B5" w:rsidRPr="00866484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BA2DB65" w14:textId="77777777" w:rsidR="00FA21B5" w:rsidRDefault="00FA21B5" w:rsidP="00FA21B5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E29DEA0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474E6343" w14:textId="77777777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учреждение Республики Коми «Центр занятости населения Княжпогостского района»;</w:t>
            </w:r>
          </w:p>
          <w:p w14:paraId="7479598B" w14:textId="77777777" w:rsidR="00FA21B5" w:rsidRDefault="00FA21B5" w:rsidP="00FA21B5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Территориальная комиссия по делам несовершеннолетних и защите их прав Княжпогостского района;</w:t>
            </w:r>
          </w:p>
          <w:p w14:paraId="3F1207F9" w14:textId="695932A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Государственное бюджетное учреждение здравоохранения Республики Коми «Княжпогостская центральная районная больница»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7EC0BFAC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1E1C1" w14:textId="1051D2B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Цели 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E9396" w14:textId="4046F96A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866484">
              <w:rPr>
                <w:rFonts w:ascii="Times New Roman" w:hAnsi="Times New Roman"/>
                <w:sz w:val="20"/>
              </w:rPr>
              <w:t>ринятие эффективных мер по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сокращению уровня потребления алкоголя, наркотических и психотропных веществ населением</w:t>
            </w:r>
            <w:r>
              <w:rPr>
                <w:rFonts w:ascii="Times New Roman" w:hAnsi="Times New Roman"/>
                <w:sz w:val="20"/>
              </w:rPr>
              <w:t>.</w:t>
            </w:r>
            <w:r w:rsidRPr="00866484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FA21B5" w:rsidRPr="00866484" w14:paraId="349D3D7F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A6D9A" w14:textId="77777777" w:rsidR="003722D6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4386360D" w14:textId="3A91F11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46146" w14:textId="7777777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1) увеличение доли несовершеннолетних и молодежи (в возрасте от 7 до 30 лет), вовлеченных в мероприятия, по профилактике употребления спиртосодержащей продукции и противодействию незаконному распространению наркотиков;</w:t>
            </w:r>
          </w:p>
          <w:p w14:paraId="04A47806" w14:textId="7DDB2F8C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2) снижение количества преступлений, совершенных в состоянии алкогольного и наркотического опьянения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FA21B5" w:rsidRPr="00866484" w14:paraId="33E95D28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CF746" w14:textId="30ADFF89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Целевые индика</w:t>
            </w:r>
            <w:r>
              <w:rPr>
                <w:rFonts w:ascii="Times New Roman" w:hAnsi="Times New Roman"/>
                <w:sz w:val="20"/>
                <w:szCs w:val="20"/>
              </w:rPr>
              <w:t>торы и показатели 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36B62" w14:textId="4CCE4F52" w:rsidR="00FA21B5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866484">
              <w:rPr>
                <w:rFonts w:ascii="Times New Roman" w:hAnsi="Times New Roman"/>
                <w:sz w:val="20"/>
              </w:rPr>
              <w:t>) удельный вес несовершеннолетних и молодежи (в возрасте от 7 до 30 лет), вовлеченных в профилактические мероприятия, направленные на противодействие употреблению спиртными напитками, наркотическими средствами, психотропными и сильнодействующими веществами, по отношению к общей численности указанной категории (%)</w:t>
            </w:r>
            <w:r>
              <w:rPr>
                <w:rFonts w:ascii="Times New Roman" w:hAnsi="Times New Roman"/>
                <w:sz w:val="20"/>
              </w:rPr>
              <w:t>;</w:t>
            </w:r>
          </w:p>
          <w:p w14:paraId="029BF3EC" w14:textId="2D847020" w:rsidR="00FA21B5" w:rsidRPr="00866484" w:rsidRDefault="00FA21B5" w:rsidP="00FA21B5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>) удельный вес преступлений, совершенных в состоянии опьянения (алкогольного, наркотического), от общего количества расследованных преступлений (%)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FA21B5" w:rsidRPr="00866484" w14:paraId="40474A56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798C2" w14:textId="6F62E3C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Этапы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сроки реализации 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C1110" w14:textId="296EC39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подпрограмма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FA21B5" w:rsidRPr="00866484" w14:paraId="13BCC21C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B8F93" w14:textId="4C4F717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Объе</w:t>
            </w:r>
            <w:r>
              <w:rPr>
                <w:rFonts w:ascii="Times New Roman" w:hAnsi="Times New Roman"/>
                <w:sz w:val="20"/>
                <w:szCs w:val="20"/>
              </w:rPr>
              <w:t>мы финансирования подпрограммы 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FB513" w14:textId="722E3A1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0BF9E50B" w14:textId="464AC83D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974E4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CD47C77" w14:textId="6CB5443F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137B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EB78DD0" w14:textId="14B6A77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15CC9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2C84152" w14:textId="1F0CC21A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2B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77EE20D" w14:textId="7566C6F7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72B0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9B2B88F" w14:textId="77777777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485F0364" w14:textId="139731EA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4A73DFEA" w14:textId="72992689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A61EDB2" w14:textId="4D6CB668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9E8BD65" w14:textId="7520A6AE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70B6D5EE" w14:textId="5070EFF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13A109C" w14:textId="4E02235B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B9C01F9" w14:textId="5136C1AF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из них средства федерального бюджета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27D5D33" w14:textId="296AA4DB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E6D110C" w14:textId="2BF163C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933B095" w14:textId="2C34F6B2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F0A2FF4" w14:textId="5068CB14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 год - 0,000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52F1725A" w14:textId="67F3DBD0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FA21B5" w:rsidRPr="00866484" w14:paraId="4191E8DE" w14:textId="77777777" w:rsidTr="003902B0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F76BA" w14:textId="58B7AB63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>Ожидаемые резу</w:t>
            </w:r>
            <w:r>
              <w:rPr>
                <w:rFonts w:ascii="Times New Roman" w:hAnsi="Times New Roman"/>
                <w:sz w:val="20"/>
                <w:szCs w:val="20"/>
              </w:rPr>
              <w:t>льтаты реализации подпрограммы 3</w:t>
            </w:r>
          </w:p>
        </w:tc>
        <w:tc>
          <w:tcPr>
            <w:tcW w:w="79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2A8D26" w14:textId="69EFE0BE" w:rsidR="00FA21B5" w:rsidRPr="00866484" w:rsidRDefault="00FA21B5" w:rsidP="00FA21B5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Реализация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позволит:</w:t>
            </w:r>
          </w:p>
          <w:p w14:paraId="67B6484B" w14:textId="4E415215" w:rsidR="00FA21B5" w:rsidRPr="00866484" w:rsidRDefault="00FA21B5" w:rsidP="00FA21B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) увелич</w:t>
            </w:r>
            <w:r>
              <w:rPr>
                <w:rFonts w:ascii="Times New Roman" w:hAnsi="Times New Roman"/>
                <w:sz w:val="20"/>
                <w:szCs w:val="20"/>
              </w:rPr>
              <w:t>ить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количеств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несовершеннолетних и молодежи (в возрасте от 7 до 30 лет), вовлеченных в профилактическую работу, </w:t>
            </w:r>
            <w:r w:rsidRPr="00866484">
              <w:rPr>
                <w:rFonts w:ascii="Times New Roman" w:hAnsi="Times New Roman"/>
                <w:sz w:val="20"/>
              </w:rPr>
              <w:t>направленн</w:t>
            </w:r>
            <w:r>
              <w:rPr>
                <w:rFonts w:ascii="Times New Roman" w:hAnsi="Times New Roman"/>
                <w:sz w:val="20"/>
              </w:rPr>
              <w:t>ую</w:t>
            </w:r>
            <w:r w:rsidRPr="00866484">
              <w:rPr>
                <w:rFonts w:ascii="Times New Roman" w:hAnsi="Times New Roman"/>
                <w:sz w:val="20"/>
              </w:rPr>
              <w:t xml:space="preserve"> на противодействие употреблению спиртн</w:t>
            </w:r>
            <w:r>
              <w:rPr>
                <w:rFonts w:ascii="Times New Roman" w:hAnsi="Times New Roman"/>
                <w:sz w:val="20"/>
              </w:rPr>
              <w:t>ых</w:t>
            </w:r>
            <w:r w:rsidRPr="00866484">
              <w:rPr>
                <w:rFonts w:ascii="Times New Roman" w:hAnsi="Times New Roman"/>
                <w:sz w:val="20"/>
              </w:rPr>
              <w:t xml:space="preserve"> напитк</w:t>
            </w:r>
            <w:r>
              <w:rPr>
                <w:rFonts w:ascii="Times New Roman" w:hAnsi="Times New Roman"/>
                <w:sz w:val="20"/>
              </w:rPr>
              <w:t>ов</w:t>
            </w:r>
            <w:r w:rsidRPr="00866484">
              <w:rPr>
                <w:rFonts w:ascii="Times New Roman" w:hAnsi="Times New Roman"/>
                <w:sz w:val="20"/>
              </w:rPr>
              <w:t>, наркотически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средств, психотропны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и сильнодействующи</w:t>
            </w:r>
            <w:r>
              <w:rPr>
                <w:rFonts w:ascii="Times New Roman" w:hAnsi="Times New Roman"/>
                <w:sz w:val="20"/>
              </w:rPr>
              <w:t>х</w:t>
            </w:r>
            <w:r w:rsidRPr="00866484">
              <w:rPr>
                <w:rFonts w:ascii="Times New Roman" w:hAnsi="Times New Roman"/>
                <w:sz w:val="20"/>
              </w:rPr>
              <w:t xml:space="preserve"> веществ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до 60%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7004CDF" w14:textId="4E37B734" w:rsidR="00FA21B5" w:rsidRPr="00DD2D3A" w:rsidRDefault="00FA21B5" w:rsidP="00FA21B5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) 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>сокра</w:t>
            </w:r>
            <w:r w:rsidR="00141C2A">
              <w:rPr>
                <w:rFonts w:ascii="Times New Roman" w:hAnsi="Times New Roman" w:cs="Times New Roman"/>
                <w:sz w:val="20"/>
              </w:rPr>
              <w:t>тить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141C2A">
              <w:rPr>
                <w:rFonts w:ascii="Times New Roman" w:hAnsi="Times New Roman" w:cs="Times New Roman"/>
                <w:sz w:val="20"/>
              </w:rPr>
              <w:t>удельный вес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 xml:space="preserve"> преступлений, совершенных в состоянии алкогольного и наркотического опьянения, к 2025 году относительно уровня 20</w:t>
            </w:r>
            <w:r w:rsidR="00141C2A">
              <w:rPr>
                <w:rFonts w:ascii="Times New Roman" w:hAnsi="Times New Roman" w:cs="Times New Roman"/>
                <w:sz w:val="20"/>
              </w:rPr>
              <w:t xml:space="preserve">21 </w:t>
            </w:r>
            <w:r w:rsidR="00141C2A" w:rsidRPr="00866484">
              <w:rPr>
                <w:rFonts w:ascii="Times New Roman" w:hAnsi="Times New Roman" w:cs="Times New Roman"/>
                <w:sz w:val="20"/>
              </w:rPr>
              <w:t>года</w:t>
            </w:r>
            <w:r w:rsidR="00141C2A">
              <w:rPr>
                <w:rFonts w:ascii="Times New Roman" w:hAnsi="Times New Roman" w:cs="Times New Roman"/>
                <w:sz w:val="20"/>
              </w:rPr>
              <w:t xml:space="preserve"> до 50%;</w:t>
            </w:r>
          </w:p>
        </w:tc>
      </w:tr>
    </w:tbl>
    <w:p w14:paraId="0BBC389C" w14:textId="77777777" w:rsidR="003902B0" w:rsidRDefault="003902B0" w:rsidP="004627B9">
      <w:pPr>
        <w:pStyle w:val="a6"/>
        <w:shd w:val="clear" w:color="auto" w:fill="auto"/>
        <w:spacing w:before="0" w:after="0" w:line="240" w:lineRule="auto"/>
        <w:ind w:hanging="20"/>
        <w:rPr>
          <w:b/>
          <w:sz w:val="20"/>
          <w:szCs w:val="20"/>
        </w:rPr>
      </w:pPr>
      <w:bookmarkStart w:id="2" w:name="bookmark5"/>
      <w:bookmarkEnd w:id="2"/>
    </w:p>
    <w:p w14:paraId="2C0B4CF1" w14:textId="55B3F6DE" w:rsidR="00B4737D" w:rsidRDefault="00BE2188" w:rsidP="004627B9">
      <w:pPr>
        <w:pStyle w:val="a6"/>
        <w:shd w:val="clear" w:color="auto" w:fill="auto"/>
        <w:spacing w:before="0" w:after="0" w:line="240" w:lineRule="auto"/>
        <w:ind w:hanging="20"/>
        <w:rPr>
          <w:b/>
          <w:sz w:val="20"/>
          <w:szCs w:val="20"/>
        </w:rPr>
      </w:pPr>
      <w:hyperlink w:anchor="P120" w:history="1">
        <w:r w:rsidR="00B4737D" w:rsidRPr="002D4870">
          <w:rPr>
            <w:b/>
            <w:sz w:val="20"/>
            <w:szCs w:val="20"/>
          </w:rPr>
          <w:t>П</w:t>
        </w:r>
        <w:r w:rsidR="00B4737D">
          <w:rPr>
            <w:b/>
            <w:sz w:val="20"/>
            <w:szCs w:val="20"/>
          </w:rPr>
          <w:t>ОДПРОГРАММА</w:t>
        </w:r>
        <w:r w:rsidR="00B4737D" w:rsidRPr="002D4870">
          <w:rPr>
            <w:b/>
            <w:sz w:val="20"/>
            <w:szCs w:val="20"/>
          </w:rPr>
          <w:t xml:space="preserve"> </w:t>
        </w:r>
      </w:hyperlink>
      <w:r w:rsidR="007444C4">
        <w:rPr>
          <w:b/>
          <w:sz w:val="20"/>
          <w:szCs w:val="20"/>
        </w:rPr>
        <w:t>4</w:t>
      </w:r>
    </w:p>
    <w:p w14:paraId="4DF7A515" w14:textId="55C0B93C" w:rsidR="00B4737D" w:rsidRDefault="007444C4" w:rsidP="003D3A29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«Гражданская оборона,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з</w:t>
      </w:r>
      <w:r w:rsidR="00B4737D" w:rsidRPr="00B4737D">
        <w:rPr>
          <w:rFonts w:ascii="Times New Roman" w:hAnsi="Times New Roman" w:cs="Times New Roman"/>
          <w:sz w:val="20"/>
          <w:szCs w:val="20"/>
        </w:rPr>
        <w:t xml:space="preserve">ащита населения и территорий </w:t>
      </w:r>
      <w:r w:rsidR="00B4737D" w:rsidRPr="007955C3">
        <w:rPr>
          <w:rFonts w:ascii="Times New Roman" w:hAnsi="Times New Roman" w:cs="Times New Roman"/>
          <w:sz w:val="20"/>
          <w:szCs w:val="20"/>
        </w:rPr>
        <w:t>от чрезвычайных ситуаций</w:t>
      </w:r>
      <w:r w:rsidR="00120D61">
        <w:rPr>
          <w:rFonts w:ascii="Times New Roman" w:hAnsi="Times New Roman" w:cs="Times New Roman"/>
          <w:sz w:val="20"/>
          <w:szCs w:val="20"/>
        </w:rPr>
        <w:t>»</w:t>
      </w:r>
      <w:r w:rsidR="00B4737D" w:rsidRPr="007955C3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14:paraId="23127D1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4F9A6022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528A7B4D" w14:textId="14BA7154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5A90F4B" w14:textId="77777777" w:rsidR="009059C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sz w:val="20"/>
          <w:szCs w:val="20"/>
        </w:rPr>
        <w:t>Подпрограммы 4 «Гражданская оборона, защита населения и территорий от чрезвычайных ситуаций»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61BC6D50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4)</w:t>
      </w:r>
    </w:p>
    <w:p w14:paraId="45378BA2" w14:textId="77777777" w:rsidR="003902B0" w:rsidRPr="007955C3" w:rsidRDefault="003902B0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3D3A29" w:rsidRPr="007955C3" w14:paraId="2AD4276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8AF3A" w14:textId="7777777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7AF71F8E" w14:textId="4EC8BAE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28278" w14:textId="74C2B468" w:rsidR="003D3A29" w:rsidRPr="007955C3" w:rsidRDefault="009C0A91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</w:tc>
      </w:tr>
      <w:tr w:rsidR="003D3A29" w:rsidRPr="007955C3" w14:paraId="5839CD34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8BDB0" w14:textId="06B9FE94" w:rsidR="003D3A29" w:rsidRPr="007955C3" w:rsidRDefault="003D3A29" w:rsidP="00DE0C7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подпрограммы </w:t>
            </w:r>
            <w:r w:rsidR="00DE0C7A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B9D0C" w14:textId="77777777" w:rsidR="00EE0860" w:rsidRPr="00866484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084B220" w14:textId="77777777" w:rsidR="00EE0860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1B459A36" w14:textId="0E597B0E" w:rsidR="009C0A91" w:rsidRPr="007955C3" w:rsidRDefault="009C0A91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32BE26A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A137A0" w14:textId="4082F97E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52089" w14:textId="4BD0FCBA" w:rsidR="003D3A29" w:rsidRPr="007955C3" w:rsidRDefault="00CD4721" w:rsidP="00DE0C7A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Повышение уровня подготовки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</w:t>
            </w:r>
            <w:r w:rsidRPr="007955C3">
              <w:rPr>
                <w:rStyle w:val="14"/>
                <w:sz w:val="20"/>
                <w:szCs w:val="20"/>
              </w:rPr>
              <w:t xml:space="preserve">и </w:t>
            </w:r>
            <w:r w:rsidR="00DE0C7A" w:rsidRPr="007955C3">
              <w:rPr>
                <w:rStyle w:val="14"/>
                <w:sz w:val="20"/>
                <w:szCs w:val="20"/>
              </w:rPr>
              <w:t>чрезвычайной ситуации</w:t>
            </w:r>
            <w:r w:rsidRPr="007955C3">
              <w:rPr>
                <w:rStyle w:val="14"/>
                <w:sz w:val="20"/>
                <w:szCs w:val="20"/>
              </w:rPr>
              <w:t xml:space="preserve"> к ведению территориальной и гражданской обороны, защите населения и территорий от чрезвычайных ситуаций природного и техногенного характера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3D3A29" w:rsidRPr="007955C3" w14:paraId="5072D57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118E9B" w14:textId="77777777" w:rsidR="007B59AE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</w:p>
          <w:p w14:paraId="43DC8F88" w14:textId="799F2313" w:rsidR="003D3A29" w:rsidRPr="007955C3" w:rsidRDefault="003D3A29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670BD" w14:textId="3D04F3B4" w:rsidR="003D3A29" w:rsidRPr="007955C3" w:rsidRDefault="00CD4721" w:rsidP="00CD4721">
            <w:pPr>
              <w:pStyle w:val="ConsPlusNormal"/>
              <w:jc w:val="both"/>
              <w:rPr>
                <w:rStyle w:val="14"/>
                <w:sz w:val="20"/>
                <w:szCs w:val="20"/>
              </w:rPr>
            </w:pPr>
            <w:r w:rsidRPr="007955C3">
              <w:rPr>
                <w:rStyle w:val="14"/>
                <w:sz w:val="20"/>
                <w:szCs w:val="20"/>
              </w:rPr>
              <w:t xml:space="preserve">1) подготовка населения, сил 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гражданской обороны и </w:t>
            </w:r>
            <w:r w:rsidR="0085432E">
              <w:rPr>
                <w:rStyle w:val="14"/>
                <w:sz w:val="20"/>
                <w:szCs w:val="20"/>
              </w:rPr>
              <w:t>единой государственной системы предупреждения и л</w:t>
            </w:r>
            <w:r w:rsidR="00A50BB3">
              <w:rPr>
                <w:rStyle w:val="14"/>
                <w:sz w:val="20"/>
                <w:szCs w:val="20"/>
              </w:rPr>
              <w:t>иквидации чрезвычайных ситуаций</w:t>
            </w:r>
            <w:r w:rsidR="009D10B4">
              <w:rPr>
                <w:rStyle w:val="14"/>
                <w:sz w:val="20"/>
                <w:szCs w:val="20"/>
              </w:rPr>
              <w:t xml:space="preserve"> (далее – РСЧС)</w:t>
            </w:r>
            <w:r w:rsidR="00DE0C7A" w:rsidRPr="007955C3">
              <w:rPr>
                <w:rStyle w:val="14"/>
                <w:sz w:val="20"/>
                <w:szCs w:val="20"/>
              </w:rPr>
              <w:t xml:space="preserve"> </w:t>
            </w:r>
            <w:r w:rsidRPr="007955C3">
              <w:rPr>
                <w:rStyle w:val="14"/>
                <w:sz w:val="20"/>
                <w:szCs w:val="20"/>
              </w:rPr>
              <w:t>к ведению территориальной и гражданской обороны, защите населения и территорий от чрезвычайных ситуаций природного и техногенного характера;</w:t>
            </w:r>
          </w:p>
          <w:p w14:paraId="6F454B9E" w14:textId="7E3BFF58" w:rsidR="00CD4721" w:rsidRPr="00C7287B" w:rsidRDefault="00CD4721" w:rsidP="00CD4721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2)</w:t>
            </w:r>
            <w:r w:rsidRPr="007955C3">
              <w:rPr>
                <w:rStyle w:val="8pt"/>
                <w:sz w:val="20"/>
                <w:szCs w:val="20"/>
              </w:rPr>
              <w:t xml:space="preserve"> повышение готовности муниципального звена Коми республиканской подсистемы </w:t>
            </w:r>
            <w:r w:rsidR="009D10B4">
              <w:rPr>
                <w:rStyle w:val="14"/>
                <w:sz w:val="20"/>
                <w:szCs w:val="20"/>
              </w:rPr>
              <w:t xml:space="preserve">РСЧС </w:t>
            </w:r>
            <w:r w:rsidRPr="007955C3">
              <w:rPr>
                <w:rStyle w:val="8pt"/>
                <w:sz w:val="20"/>
                <w:szCs w:val="20"/>
              </w:rPr>
              <w:t>к защите населения и территорий от ЧС природного и техногенного характера в мирное и военное время</w:t>
            </w:r>
            <w:r w:rsidR="00C7287B">
              <w:rPr>
                <w:rStyle w:val="8pt"/>
                <w:sz w:val="20"/>
                <w:szCs w:val="20"/>
              </w:rPr>
              <w:t>.</w:t>
            </w:r>
          </w:p>
        </w:tc>
      </w:tr>
      <w:tr w:rsidR="00CB722F" w:rsidRPr="007955C3" w14:paraId="0C0BD96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369BA" w14:textId="1D1DFD9A" w:rsidR="00CB722F" w:rsidRPr="007955C3" w:rsidRDefault="00CB722F" w:rsidP="00EF6D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EF6D1D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92858" w14:textId="3765F5A9" w:rsidR="00EF6D1D" w:rsidRPr="007955C3" w:rsidRDefault="00EF6D1D" w:rsidP="00EF6D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142D9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доля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должностных лиц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организаций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прошедш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их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обучение в области гражданской обороны и защиты населения от чрезвычайных ситуаций (</w:t>
            </w:r>
            <w:r w:rsid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);</w:t>
            </w:r>
          </w:p>
          <w:p w14:paraId="022E79AA" w14:textId="77777777" w:rsidR="00CB722F" w:rsidRDefault="00EF6D1D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2) доля реализованных воспитательных и пропагандистских мероприятий по вопросам гражданской обороны и защиты населения от чрезвычайных ситуаций от числа планируемых</w:t>
            </w:r>
            <w:r w:rsidR="009D10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(%);</w:t>
            </w:r>
          </w:p>
          <w:p w14:paraId="624D0629" w14:textId="77777777" w:rsidR="009D10B4" w:rsidRPr="00192498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3) доля вопросов, рассмотренных на заседаниях комиссии по предупреждению и ликвидации чрезвычайных ситуаций обеспечению пожарной безопасности от числа запланированных (%);</w:t>
            </w:r>
          </w:p>
          <w:p w14:paraId="2A475FC5" w14:textId="1AFD2AF7" w:rsidR="0012463B" w:rsidRDefault="0019249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4) 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 и силами ГО и РСЧС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(%)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4D246BC5" w14:textId="30082AA7" w:rsidR="002A1F95" w:rsidRDefault="002A1F95" w:rsidP="002A1F95">
            <w:pPr>
              <w:pStyle w:val="ConsPlusNormal"/>
              <w:jc w:val="both"/>
              <w:rPr>
                <w:rFonts w:ascii="Times New Roman" w:hAnsi="Times New Roman" w:cs="Courier New"/>
                <w:sz w:val="20"/>
              </w:rPr>
            </w:pPr>
            <w:r w:rsidRPr="00851D68">
              <w:rPr>
                <w:rFonts w:ascii="Times New Roman" w:hAnsi="Times New Roman" w:cs="Courier New"/>
                <w:sz w:val="20"/>
              </w:rPr>
              <w:t xml:space="preserve">5) создание </w:t>
            </w:r>
            <w:r w:rsidRPr="002A1F95">
              <w:rPr>
                <w:rFonts w:ascii="Times New Roman" w:hAnsi="Times New Roman" w:cs="Courier New"/>
                <w:sz w:val="20"/>
              </w:rPr>
              <w:t>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Courier New"/>
                <w:sz w:val="20"/>
              </w:rPr>
              <w:t xml:space="preserve"> (да/нет);</w:t>
            </w:r>
          </w:p>
          <w:p w14:paraId="7EFBA30C" w14:textId="77777777" w:rsidR="00851D68" w:rsidRDefault="002A1F95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0547E">
              <w:rPr>
                <w:rFonts w:ascii="Times New Roman" w:hAnsi="Times New Roman"/>
                <w:sz w:val="20"/>
              </w:rPr>
              <w:t>доля п</w:t>
            </w:r>
            <w:r w:rsidR="0060547E" w:rsidRPr="00FE58E0">
              <w:rPr>
                <w:rFonts w:ascii="Times New Roman" w:hAnsi="Times New Roman"/>
                <w:sz w:val="20"/>
              </w:rPr>
              <w:t>роведен</w:t>
            </w:r>
            <w:r w:rsidR="0060547E">
              <w:rPr>
                <w:rFonts w:ascii="Times New Roman" w:hAnsi="Times New Roman"/>
                <w:sz w:val="20"/>
              </w:rPr>
              <w:t>ных</w:t>
            </w:r>
            <w:r w:rsidR="0060547E" w:rsidRPr="00FE58E0">
              <w:rPr>
                <w:rFonts w:ascii="Times New Roman" w:hAnsi="Times New Roman"/>
                <w:sz w:val="20"/>
              </w:rPr>
              <w:t xml:space="preserve"> профилактических дезинсекционных мероприятий по противоклещевой обработке территорий населенных пунктов</w:t>
            </w:r>
            <w:r w:rsidR="0060547E">
              <w:rPr>
                <w:rFonts w:ascii="Times New Roman" w:hAnsi="Times New Roman"/>
                <w:sz w:val="20"/>
              </w:rPr>
              <w:t xml:space="preserve"> от числа запланированных (%</w:t>
            </w:r>
            <w:r w:rsidR="0012463B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  <w:p w14:paraId="52010439" w14:textId="2E360383" w:rsidR="00192498" w:rsidRPr="00851D68" w:rsidRDefault="00851D68" w:rsidP="009D10B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>7) проведение мероприятий по организации деятельности по сбору и транспортированию твердых коммунальных отходов</w:t>
            </w:r>
            <w:r w:rsidR="00E64A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D68">
              <w:rPr>
                <w:rFonts w:ascii="Times New Roman" w:hAnsi="Times New Roman"/>
                <w:sz w:val="20"/>
                <w:szCs w:val="20"/>
              </w:rPr>
              <w:t>(да/нет)</w:t>
            </w:r>
            <w:r w:rsidR="0012463B" w:rsidRPr="00851D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  <w:r w:rsidR="00192498" w:rsidRPr="00851D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 </w:t>
            </w:r>
          </w:p>
        </w:tc>
      </w:tr>
      <w:tr w:rsidR="00CB722F" w:rsidRPr="007955C3" w14:paraId="0341489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EE31C" w14:textId="7D00EA16" w:rsidR="0049779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B7B99" w14:textId="43180D77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CB722F" w:rsidRPr="007955C3" w14:paraId="015C1FD6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89AE0D" w14:textId="278A569E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71E97" w14:textId="451C819C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73572E">
              <w:rPr>
                <w:rFonts w:ascii="Times New Roman" w:hAnsi="Times New Roman" w:cs="Times New Roman"/>
                <w:sz w:val="20"/>
                <w:szCs w:val="20"/>
              </w:rPr>
              <w:t>3 632</w:t>
            </w:r>
            <w:r w:rsidR="006E6E96" w:rsidRPr="006E6E9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73572E">
              <w:rPr>
                <w:rFonts w:ascii="Times New Roman" w:hAnsi="Times New Roman" w:cs="Times New Roman"/>
                <w:sz w:val="20"/>
                <w:szCs w:val="20"/>
              </w:rPr>
              <w:t>786</w:t>
            </w:r>
            <w:r w:rsidR="00E22790">
              <w:rPr>
                <w:b/>
                <w:bCs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тыс. рублей, в том числе по годам</w:t>
            </w:r>
          </w:p>
          <w:p w14:paraId="538D469E" w14:textId="3CB3EB2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84D3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DDB0B57" w14:textId="48628A82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A137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74EF0AF" w14:textId="660715D7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22790" w:rsidRPr="00E22790">
              <w:rPr>
                <w:rFonts w:ascii="Times New Roman" w:hAnsi="Times New Roman" w:cs="Times New Roman"/>
                <w:sz w:val="20"/>
                <w:szCs w:val="20"/>
              </w:rPr>
              <w:t>1 8</w:t>
            </w:r>
            <w:r w:rsidR="00481A26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  <w:r w:rsidR="00E22790" w:rsidRPr="00E2279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81A26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  <w:r w:rsidR="00E227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тыс. рублей;</w:t>
            </w:r>
          </w:p>
          <w:p w14:paraId="7A742896" w14:textId="66D156CD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81A26">
              <w:rPr>
                <w:rFonts w:ascii="Times New Roman" w:hAnsi="Times New Roman" w:cs="Times New Roman"/>
                <w:sz w:val="20"/>
                <w:szCs w:val="20"/>
              </w:rPr>
              <w:t>1 266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545F97A" w14:textId="6B05044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5705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572B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880A83D" w14:textId="77777777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7AC33414" w14:textId="4AF96F96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бюджете Республики Коми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DB1D04A" w14:textId="1B7922D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906573" w14:textId="717949FF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390B9F4" w14:textId="5C0C456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23AA2EC" w14:textId="17978D09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E893D68" w14:textId="19809E37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02059A6C" w14:textId="6E6ACD1E" w:rsidR="00CB722F" w:rsidRPr="007955C3" w:rsidRDefault="00CB722F" w:rsidP="00CB72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2C01DA55" w14:textId="3795B36A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21B217" w14:textId="0DCFFAD4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BA0A93" w14:textId="39FF73F3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5348AA8" w14:textId="626FED18" w:rsidR="00CB722F" w:rsidRPr="007955C3" w:rsidRDefault="00CB722F" w:rsidP="00CB722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677151CD" w14:textId="22F2CFFD" w:rsidR="00CB722F" w:rsidRPr="007955C3" w:rsidRDefault="00CB722F" w:rsidP="00120D6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</w:tc>
      </w:tr>
      <w:tr w:rsidR="00CB722F" w:rsidRPr="007955C3" w14:paraId="1399C01F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DF99B" w14:textId="3CE88AF6" w:rsidR="00CB722F" w:rsidRPr="007955C3" w:rsidRDefault="00CB722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Ожидаемые результаты реализации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D973C" w14:textId="581608C8" w:rsidR="00CB722F" w:rsidRPr="00192498" w:rsidRDefault="00CB722F" w:rsidP="00CB722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Реализация подпрограммы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позволит:</w:t>
            </w:r>
          </w:p>
          <w:p w14:paraId="1E8F0404" w14:textId="47941CC7" w:rsidR="0049779F" w:rsidRPr="00192498" w:rsidRDefault="00CB722F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1) 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увеличить долю подготовленных, переподготовленных и обученных специалистов в области гражданской обороны, защиты от чрезвычайной ситуации</w:t>
            </w:r>
            <w:r w:rsidR="009D10B4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до 85%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1820DCC8" w14:textId="1B29EA0D" w:rsidR="00192498" w:rsidRPr="00192498" w:rsidRDefault="00192498" w:rsidP="0049779F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2) реализовать до </w:t>
            </w:r>
            <w:r w:rsidR="00D823D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% воспитательных и пропагандистских мероприятий по вопросам гражданской обороны и защиты населения от чрезвычайных ситуаций от числа планируемых;</w:t>
            </w:r>
          </w:p>
          <w:p w14:paraId="1D98DAE1" w14:textId="77777777" w:rsidR="00192498" w:rsidRPr="00192498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  <w:r w:rsidR="0049779F"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рассмотреть на заседаниях комиссии по предупреждению и ликвидации чрезвычайных ситуаций и обеспечению пожарной безопасности до 100% вопросов от числа запланированных; </w:t>
            </w:r>
          </w:p>
          <w:p w14:paraId="091768C3" w14:textId="55FA97C0" w:rsidR="00CB722F" w:rsidRDefault="00192498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9249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4) провести до 100% комплексных, учений, штабных тренировок и специальных комплексных занятий с органами управления и силами ГО и РСЧС входящими в состав группировки сил и средств, привлекаемых для решения задач ГО и минимизации и (или) ликвидации последствий чрезвычайных ситуаций от запланированных к проведению</w:t>
            </w:r>
            <w:r w:rsidR="004733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;</w:t>
            </w:r>
          </w:p>
          <w:p w14:paraId="099C903F" w14:textId="1253DEC3" w:rsidR="002A1F95" w:rsidRDefault="002A1F95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1D68">
              <w:rPr>
                <w:rFonts w:ascii="Times New Roman" w:hAnsi="Times New Roman" w:cs="Times New Roman"/>
                <w:color w:val="auto"/>
                <w:sz w:val="20"/>
              </w:rPr>
              <w:t xml:space="preserve">5) обеспечить </w:t>
            </w:r>
            <w:r>
              <w:rPr>
                <w:rFonts w:ascii="Times New Roman" w:hAnsi="Times New Roman" w:cs="Times New Roman"/>
                <w:sz w:val="20"/>
              </w:rPr>
              <w:t>с</w:t>
            </w:r>
            <w:r w:rsidRPr="002A1F95">
              <w:rPr>
                <w:rFonts w:ascii="Times New Roman" w:hAnsi="Times New Roman" w:cs="Times New Roman"/>
                <w:sz w:val="20"/>
              </w:rPr>
              <w:t>оздание и содержание резерва материальных ресурсов в целях гражданской обороны и ликвидации чрезвычайных ситуаций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270863F5" w14:textId="77777777" w:rsidR="00851D68" w:rsidRDefault="002A1F95" w:rsidP="00192498">
            <w:pPr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</w:t>
            </w:r>
            <w:r w:rsidR="004733A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r w:rsidR="0060547E">
              <w:rPr>
                <w:rFonts w:ascii="Times New Roman" w:hAnsi="Times New Roman" w:cs="Times New Roman"/>
                <w:sz w:val="20"/>
              </w:rPr>
              <w:t>обеспечить п</w:t>
            </w:r>
            <w:r w:rsidR="0060547E" w:rsidRPr="00510360">
              <w:rPr>
                <w:rFonts w:ascii="Times New Roman" w:hAnsi="Times New Roman" w:cs="Times New Roman"/>
                <w:sz w:val="20"/>
              </w:rPr>
              <w:t xml:space="preserve">роведение </w:t>
            </w:r>
            <w:r w:rsidR="0060547E">
              <w:rPr>
                <w:rFonts w:ascii="Times New Roman" w:hAnsi="Times New Roman" w:cs="Times New Roman"/>
                <w:sz w:val="20"/>
              </w:rPr>
              <w:t xml:space="preserve">до 100% </w:t>
            </w:r>
            <w:r w:rsidR="0060547E" w:rsidRPr="00510360">
              <w:rPr>
                <w:rFonts w:ascii="Times New Roman" w:hAnsi="Times New Roman" w:cs="Times New Roman"/>
                <w:sz w:val="20"/>
              </w:rPr>
              <w:t>профилактических дезинсекционных мероприятий по противоклещевой обработке территорий населенных пунктов</w:t>
            </w:r>
            <w:r w:rsidR="0060547E">
              <w:rPr>
                <w:rFonts w:ascii="Times New Roman" w:hAnsi="Times New Roman" w:cs="Times New Roman"/>
                <w:sz w:val="20"/>
              </w:rPr>
              <w:t xml:space="preserve"> от числа запланированных</w:t>
            </w:r>
            <w:r w:rsidR="00851D68">
              <w:rPr>
                <w:rFonts w:ascii="Times New Roman" w:hAnsi="Times New Roman" w:cs="Times New Roman"/>
                <w:sz w:val="20"/>
              </w:rPr>
              <w:t>;</w:t>
            </w:r>
          </w:p>
          <w:p w14:paraId="422B67EF" w14:textId="77777777" w:rsidR="00E64A91" w:rsidRDefault="00851D68" w:rsidP="0019249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70 </w:t>
            </w: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>прове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деятельности по сбору и транспортированию твердых коммунальных </w:t>
            </w:r>
            <w:r w:rsidR="00E64A91" w:rsidRPr="00851D68">
              <w:rPr>
                <w:rFonts w:ascii="Times New Roman" w:hAnsi="Times New Roman" w:cs="Times New Roman"/>
                <w:sz w:val="20"/>
                <w:szCs w:val="20"/>
              </w:rPr>
              <w:t>отходов</w:t>
            </w:r>
            <w:r w:rsidR="00E64A91" w:rsidRPr="00851D68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851D68">
              <w:rPr>
                <w:rFonts w:ascii="Times New Roman" w:hAnsi="Times New Roman"/>
                <w:sz w:val="20"/>
                <w:szCs w:val="20"/>
              </w:rPr>
              <w:t>да/нет)</w:t>
            </w:r>
          </w:p>
          <w:p w14:paraId="2CD8C8BD" w14:textId="61199A01" w:rsidR="004733A5" w:rsidRPr="00192498" w:rsidRDefault="00E64A91" w:rsidP="00192498">
            <w:pPr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>7) прове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сти</w:t>
            </w: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851D68">
              <w:rPr>
                <w:rFonts w:ascii="Times New Roman" w:hAnsi="Times New Roman" w:cs="Times New Roman"/>
                <w:sz w:val="20"/>
                <w:szCs w:val="20"/>
              </w:rPr>
              <w:t xml:space="preserve"> по организации деятельности по сбору и транспортированию твердых коммунальных отходов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51D68">
              <w:rPr>
                <w:rFonts w:ascii="Times New Roman" w:hAnsi="Times New Roman"/>
                <w:sz w:val="20"/>
                <w:szCs w:val="20"/>
              </w:rPr>
              <w:t>(да/нет)</w:t>
            </w:r>
            <w:r w:rsidRPr="00851D68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.</w:t>
            </w:r>
          </w:p>
        </w:tc>
      </w:tr>
    </w:tbl>
    <w:p w14:paraId="0C6C275A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097C6BB8" w14:textId="59F3B8DC" w:rsidR="00B4737D" w:rsidRPr="007955C3" w:rsidRDefault="00BE2188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49779F" w:rsidRPr="007955C3">
        <w:rPr>
          <w:rFonts w:ascii="Times New Roman" w:hAnsi="Times New Roman" w:cs="Times New Roman"/>
          <w:b/>
          <w:sz w:val="20"/>
          <w:szCs w:val="20"/>
        </w:rPr>
        <w:t>5</w:t>
      </w:r>
    </w:p>
    <w:p w14:paraId="1BCC82CC" w14:textId="0DBF08F5" w:rsidR="00B4737D" w:rsidRDefault="00B4737D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«Обеспечение безопасности людей на водных объектах</w:t>
      </w: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»</w:t>
      </w:r>
    </w:p>
    <w:p w14:paraId="69094114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4C752A0" w14:textId="1DB9CA19" w:rsidR="009059C4" w:rsidRDefault="009059C4" w:rsidP="00B4737D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p w14:paraId="1C7B9069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4B5FD101" w14:textId="77777777" w:rsidR="009059C4" w:rsidRPr="007955C3" w:rsidRDefault="009059C4" w:rsidP="009059C4">
      <w:pPr>
        <w:jc w:val="center"/>
        <w:rPr>
          <w:rFonts w:ascii="Times New Roman" w:hAnsi="Times New Roman" w:cs="Times New Roman"/>
          <w:sz w:val="20"/>
          <w:szCs w:val="20"/>
        </w:rPr>
      </w:pPr>
      <w:r w:rsidRPr="007955C3">
        <w:rPr>
          <w:rFonts w:ascii="Times New Roman" w:hAnsi="Times New Roman" w:cs="Times New Roman"/>
          <w:sz w:val="20"/>
          <w:szCs w:val="20"/>
        </w:rPr>
        <w:t>Подпрограммы 5 «Обеспечение безопасности людей на водных объектах»</w:t>
      </w:r>
    </w:p>
    <w:p w14:paraId="35E1EA6E" w14:textId="77777777" w:rsidR="009059C4" w:rsidRPr="007955C3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7955C3">
        <w:rPr>
          <w:rFonts w:ascii="Times New Roman" w:hAnsi="Times New Roman" w:cs="Times New Roman"/>
          <w:b w:val="0"/>
          <w:color w:val="000000"/>
          <w:sz w:val="20"/>
          <w:szCs w:val="20"/>
        </w:rPr>
        <w:t>(далее – подпрограмма 5)</w:t>
      </w:r>
    </w:p>
    <w:p w14:paraId="7D2C98F3" w14:textId="77777777" w:rsidR="003D3A29" w:rsidRPr="007955C3" w:rsidRDefault="003D3A29" w:rsidP="003D3A29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9E04C0" w:rsidRPr="007955C3" w14:paraId="6CA43FC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49EBC" w14:textId="77777777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</w:t>
            </w:r>
          </w:p>
          <w:p w14:paraId="6D7A60E5" w14:textId="45689AFE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5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1FCA" w14:textId="3396539D" w:rsidR="009E04C0" w:rsidRPr="007955C3" w:rsidRDefault="009E04C0" w:rsidP="009E04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Отдел по делам гражданской обороны и чрезвычайным ситуациям администрации муниципального района «Княжпогостский» </w:t>
            </w:r>
          </w:p>
        </w:tc>
      </w:tr>
      <w:tr w:rsidR="003D3A29" w:rsidRPr="007955C3" w14:paraId="727E77A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2EB1DE" w14:textId="2BB743D8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Участники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22428" w14:textId="77777777" w:rsidR="00EE0860" w:rsidRPr="00866484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4621E4A7" w14:textId="77777777" w:rsidR="00EE0860" w:rsidRDefault="00EE0860" w:rsidP="00EE0860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3290A7B4" w14:textId="11FB5B10" w:rsidR="0049779F" w:rsidRPr="007955C3" w:rsidRDefault="00C67A52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Княжпогостский инспекторский участок Центра ГИМС ГУ МЧС России по Республике Коми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  <w:r w:rsidRPr="00866484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Органы местного самоуправления МР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3D3A29" w:rsidRPr="007955C3" w14:paraId="7AD03D5B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8C50D" w14:textId="2DB1AD03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C3028" w14:textId="57D4B603" w:rsidR="003D3A29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П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ринятие эффективных мер по сокращению 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происшествий на водных объектах</w:t>
            </w:r>
            <w:r w:rsidR="003D3A29" w:rsidRPr="007955C3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3D3A29" w:rsidRPr="007955C3" w14:paraId="662DA7F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B8377" w14:textId="77777777" w:rsidR="007B59AE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</w:p>
          <w:p w14:paraId="21CEB4B3" w14:textId="370087EE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809DAC" w14:textId="165766A9" w:rsidR="003D3A29" w:rsidRPr="007955C3" w:rsidRDefault="0049779F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Предупреждение гибели людей на водных объектах</w:t>
            </w:r>
          </w:p>
        </w:tc>
      </w:tr>
      <w:tr w:rsidR="003D3A29" w:rsidRPr="007955C3" w14:paraId="0F4CD75C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1E928" w14:textId="50A9DCCE" w:rsidR="003D3A29" w:rsidRPr="007955C3" w:rsidRDefault="003D3A29" w:rsidP="0049779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49779F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B5441" w14:textId="3B26FC26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1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размещен</w:t>
            </w:r>
            <w:r w:rsidR="00192498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информационных материалов по тематике обеспечения безопасности людей на водных объектах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42C61AC4" w14:textId="02AC7FCC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>2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 проведен</w:t>
            </w:r>
            <w:r w:rsidR="003B5975">
              <w:rPr>
                <w:rFonts w:ascii="Times New Roman" w:hAnsi="Times New Roman" w:cs="Times New Roman"/>
                <w:sz w:val="20"/>
              </w:rPr>
              <w:t>ие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 xml:space="preserve"> совместных рейдов по местам массового скопления людей вблизи водоемов (</w:t>
            </w:r>
            <w:r w:rsidR="003B5975">
              <w:rPr>
                <w:rFonts w:ascii="Times New Roman" w:hAnsi="Times New Roman" w:cs="Times New Roman"/>
                <w:sz w:val="20"/>
              </w:rPr>
              <w:t>да/нет</w:t>
            </w:r>
            <w:r w:rsidR="00AC798B" w:rsidRPr="007955C3">
              <w:rPr>
                <w:rFonts w:ascii="Times New Roman" w:hAnsi="Times New Roman" w:cs="Times New Roman"/>
                <w:sz w:val="20"/>
              </w:rPr>
              <w:t>);</w:t>
            </w:r>
          </w:p>
          <w:p w14:paraId="3965BE93" w14:textId="2819CC93" w:rsidR="00AC798B" w:rsidRPr="007955C3" w:rsidRDefault="0049779F" w:rsidP="003D3A29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955C3">
              <w:rPr>
                <w:rFonts w:ascii="Times New Roman" w:hAnsi="Times New Roman" w:cs="Times New Roman"/>
                <w:sz w:val="20"/>
              </w:rPr>
              <w:t xml:space="preserve">3) удельный вес происшествий на водных объектах </w:t>
            </w:r>
            <w:r w:rsidR="00EE0860" w:rsidRPr="007955C3">
              <w:rPr>
                <w:rFonts w:ascii="Times New Roman" w:hAnsi="Times New Roman" w:cs="Times New Roman"/>
                <w:sz w:val="20"/>
              </w:rPr>
              <w:t>от общего количества,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зарегистрированных на территории МР «Княжпогостский» происшествий (%)</w:t>
            </w:r>
            <w:r w:rsidR="003B5975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D3A29" w:rsidRPr="007955C3" w14:paraId="7C3DC4D2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EEA29E" w14:textId="6AA4A19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131BD" w14:textId="0031CAD3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реализуется в 2021 - 2025 годах</w:t>
            </w:r>
          </w:p>
        </w:tc>
      </w:tr>
      <w:tr w:rsidR="003D3A29" w:rsidRPr="007955C3" w14:paraId="1813E2F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4B016" w14:textId="2CF30EC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Объемы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D4294F" w14:textId="6F056FE5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Общий объем финансирования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в 2021 - 2025 годах за счет всех источников финансирования составляет </w:t>
            </w:r>
            <w:r w:rsidR="00794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</w:t>
            </w:r>
          </w:p>
          <w:p w14:paraId="4441BC6D" w14:textId="7CFA5182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9430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8E67DD6" w14:textId="7871705C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D764539" w14:textId="4AE4A9FF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D4A6450" w14:textId="483F6523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9F72B47" w14:textId="01A7C94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3735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3A4410F2" w14:textId="7777777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>из них:</w:t>
            </w:r>
          </w:p>
          <w:p w14:paraId="604AD8B2" w14:textId="2FEDF847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бюджете Республики Коми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32681B20" w14:textId="00255774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EE57B22" w14:textId="120AA952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4B19F65" w14:textId="426A198D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4D3CA993" w14:textId="6EE2522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425BF9" w14:textId="67D5A975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2BCF24B1" w14:textId="561ECB25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из них средства федерального бюджета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44BF6DD9" w14:textId="215FB19B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2021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7EE5E59C" w14:textId="6DC61D51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2022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4A69253" w14:textId="484B00A8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2023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15484F59" w14:textId="4149A797" w:rsidR="003D3A29" w:rsidRPr="007955C3" w:rsidRDefault="003D3A29" w:rsidP="003D3A2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2024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рублей;</w:t>
            </w:r>
          </w:p>
          <w:p w14:paraId="5D156015" w14:textId="741B640C" w:rsidR="003D3A29" w:rsidRPr="007955C3" w:rsidRDefault="003D3A29" w:rsidP="009059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2025 год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тыс. рублей </w:t>
            </w:r>
          </w:p>
        </w:tc>
      </w:tr>
      <w:tr w:rsidR="003D3A29" w:rsidRPr="007955C3" w14:paraId="7D7CA23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F7EA30" w14:textId="745B9187" w:rsidR="003D3A29" w:rsidRPr="007955C3" w:rsidRDefault="003D3A29" w:rsidP="00DE771E">
            <w:pPr>
              <w:jc w:val="both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Ожидаемые результаты реализации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00AF4" w14:textId="09E80A1F" w:rsidR="003D3A29" w:rsidRPr="007955C3" w:rsidRDefault="003D3A29" w:rsidP="003D3A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подпрограммы </w:t>
            </w:r>
            <w:r w:rsidR="00DE771E" w:rsidRPr="007955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955C3">
              <w:rPr>
                <w:rFonts w:ascii="Times New Roman" w:hAnsi="Times New Roman" w:cs="Times New Roman"/>
                <w:sz w:val="20"/>
                <w:szCs w:val="20"/>
              </w:rPr>
              <w:t xml:space="preserve"> позволит:</w:t>
            </w:r>
          </w:p>
          <w:p w14:paraId="64DEC215" w14:textId="2D9ED20C" w:rsidR="006E1F38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4D3A8E">
              <w:rPr>
                <w:rFonts w:ascii="Times New Roman" w:hAnsi="Times New Roman" w:cs="Times New Roman"/>
                <w:sz w:val="20"/>
                <w:highlight w:val="yellow"/>
              </w:rPr>
              <w:t>1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</w:rPr>
              <w:t xml:space="preserve">обеспечить </w:t>
            </w:r>
            <w:r w:rsidRPr="00120D61">
              <w:rPr>
                <w:rFonts w:ascii="Times New Roman" w:hAnsi="Times New Roman" w:cs="Times New Roman"/>
                <w:sz w:val="20"/>
              </w:rPr>
              <w:t>создание условий для повышения информированности населения МР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120D61">
              <w:rPr>
                <w:rFonts w:ascii="Times New Roman" w:hAnsi="Times New Roman" w:cs="Times New Roman"/>
                <w:sz w:val="20"/>
              </w:rPr>
              <w:t xml:space="preserve">«Княжпогостский»» по вопросам </w:t>
            </w:r>
            <w:r>
              <w:rPr>
                <w:rFonts w:ascii="Times New Roman" w:hAnsi="Times New Roman" w:cs="Times New Roman"/>
                <w:sz w:val="20"/>
              </w:rPr>
              <w:t>обеспечения безопасности людей на водных объектах;</w:t>
            </w:r>
          </w:p>
          <w:p w14:paraId="50C87C3D" w14:textId="40ECF272" w:rsidR="006E1F38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2) повысить эффективность </w:t>
            </w:r>
            <w:r w:rsidRPr="008F3343">
              <w:rPr>
                <w:rFonts w:ascii="Times New Roman" w:hAnsi="Times New Roman" w:cs="Times New Roman"/>
                <w:sz w:val="20"/>
              </w:rPr>
              <w:t>разъяснительной и профилактической работы среди населения по обеспечению безопасности людей на водных объектах</w:t>
            </w:r>
            <w:r>
              <w:rPr>
                <w:rFonts w:ascii="Times New Roman" w:hAnsi="Times New Roman" w:cs="Times New Roman"/>
                <w:sz w:val="20"/>
              </w:rPr>
              <w:t>;</w:t>
            </w:r>
          </w:p>
          <w:p w14:paraId="66343FB3" w14:textId="5E8034A3" w:rsidR="003D3A29" w:rsidRPr="007955C3" w:rsidRDefault="006E1F38" w:rsidP="006E1F3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3) 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сократить </w:t>
            </w:r>
            <w:r>
              <w:rPr>
                <w:rFonts w:ascii="Times New Roman" w:hAnsi="Times New Roman" w:cs="Times New Roman"/>
                <w:sz w:val="20"/>
              </w:rPr>
              <w:t>число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происшествий на водных объектах,</w:t>
            </w:r>
            <w:r>
              <w:rPr>
                <w:rFonts w:ascii="Times New Roman" w:hAnsi="Times New Roman" w:cs="Times New Roman"/>
                <w:sz w:val="20"/>
              </w:rPr>
              <w:t xml:space="preserve"> от общего количества зарегистрированных происшествий,</w:t>
            </w:r>
            <w:r w:rsidRPr="007955C3">
              <w:rPr>
                <w:rFonts w:ascii="Times New Roman" w:hAnsi="Times New Roman" w:cs="Times New Roman"/>
                <w:sz w:val="20"/>
              </w:rPr>
              <w:t xml:space="preserve"> в том числе с гибелью людей</w:t>
            </w:r>
            <w:r>
              <w:rPr>
                <w:rFonts w:ascii="Times New Roman" w:hAnsi="Times New Roman" w:cs="Times New Roman"/>
                <w:sz w:val="20"/>
              </w:rPr>
              <w:t xml:space="preserve"> до 1 %;</w:t>
            </w:r>
          </w:p>
        </w:tc>
      </w:tr>
    </w:tbl>
    <w:p w14:paraId="05E72665" w14:textId="77777777" w:rsidR="006F6F8D" w:rsidRDefault="006F6F8D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FEC6E30" w14:textId="346FCF3E" w:rsidR="00B4737D" w:rsidRPr="007955C3" w:rsidRDefault="00BE2188" w:rsidP="00B4737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B4737D" w:rsidRPr="007955C3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DE771E" w:rsidRPr="007955C3">
        <w:rPr>
          <w:rFonts w:ascii="Times New Roman" w:hAnsi="Times New Roman" w:cs="Times New Roman"/>
          <w:b/>
          <w:sz w:val="20"/>
          <w:szCs w:val="20"/>
        </w:rPr>
        <w:t>6</w:t>
      </w:r>
    </w:p>
    <w:p w14:paraId="4C4BDFEF" w14:textId="36EB5A59" w:rsidR="00B4737D" w:rsidRDefault="00B4737D" w:rsidP="00B4737D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 w:rsidRPr="00B4737D">
        <w:rPr>
          <w:rFonts w:ascii="Times New Roman" w:hAnsi="Times New Roman"/>
          <w:sz w:val="20"/>
          <w:szCs w:val="20"/>
        </w:rPr>
        <w:t>«</w:t>
      </w:r>
      <w:r w:rsidRPr="00B4737D">
        <w:rPr>
          <w:rFonts w:ascii="Times New Roman" w:hAnsi="Times New Roman" w:cs="Times New Roman"/>
          <w:sz w:val="20"/>
          <w:szCs w:val="20"/>
        </w:rPr>
        <w:t>Профилактика терроризма и экстремизма»</w:t>
      </w:r>
    </w:p>
    <w:p w14:paraId="4A6392F3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7DF5E0BE" w14:textId="5CBBE61D" w:rsidR="009059C4" w:rsidRDefault="009059C4" w:rsidP="00B4737D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358C72FA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6823BC61" w14:textId="77777777" w:rsidR="009059C4" w:rsidRPr="00AC798B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C798B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>
        <w:rPr>
          <w:rFonts w:ascii="Times New Roman" w:hAnsi="Times New Roman" w:cs="Times New Roman"/>
          <w:b w:val="0"/>
          <w:sz w:val="20"/>
          <w:szCs w:val="20"/>
        </w:rPr>
        <w:t>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6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«Профилактика терроризма и экстремизма»</w:t>
      </w:r>
      <w:r w:rsidRPr="00AC79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3DFED418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6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1B3BB76C" w14:textId="77777777" w:rsidR="00AC798B" w:rsidRPr="00866484" w:rsidRDefault="00AC798B" w:rsidP="00AC798B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AC798B" w:rsidRPr="00866484" w14:paraId="3C37437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87696" w14:textId="7777777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42EA35DA" w14:textId="541A6254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0D279" w14:textId="4BDFFD33" w:rsidR="00AC798B" w:rsidRPr="00866484" w:rsidRDefault="008737B7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Отдел по делам гражданской обороны и чрезвычайным ситуациям администрации муниципального района «Княжпогостский»</w:t>
            </w:r>
          </w:p>
        </w:tc>
      </w:tr>
      <w:tr w:rsidR="00AC798B" w:rsidRPr="00866484" w14:paraId="62A45FE1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2458CB" w14:textId="1D61A48C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633F3B" w14:textId="77777777" w:rsidR="002C2D67" w:rsidRPr="00866484" w:rsidRDefault="002C2D67" w:rsidP="002C2D6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797D64D7" w14:textId="77777777" w:rsidR="002C2D67" w:rsidRDefault="002C2D67" w:rsidP="002C2D67">
            <w:pPr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866484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спорта администрации муниципального района «Княжпогостский»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541FCA65" w14:textId="0ED69E94" w:rsidR="00AC798B" w:rsidRPr="00866484" w:rsidRDefault="002C2D67" w:rsidP="002C2D67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866484">
              <w:rPr>
                <w:rFonts w:ascii="Times New Roman" w:hAnsi="Times New Roman" w:cs="Times New Roman"/>
                <w:sz w:val="20"/>
              </w:rPr>
              <w:t>Отдел Министерства внутренних дел Российской Федерации по Княжпогостскому району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AC798B" w:rsidRPr="00866484" w14:paraId="7ECC464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D5860" w14:textId="54346367" w:rsidR="00AC798B" w:rsidRPr="00866484" w:rsidRDefault="00AC798B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40D3A" w14:textId="16DA033C" w:rsidR="00AC798B" w:rsidRPr="00240D9F" w:rsidRDefault="00DE771E" w:rsidP="00240D9F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Ф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>ормировани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стойкого неприятия обществом идеологии терроризма</w:t>
            </w:r>
            <w:r w:rsidR="00240D9F">
              <w:rPr>
                <w:rFonts w:ascii="Times New Roman" w:hAnsi="Times New Roman" w:cs="Courier New"/>
                <w:color w:val="000000"/>
                <w:sz w:val="20"/>
              </w:rPr>
              <w:t xml:space="preserve"> и </w:t>
            </w:r>
            <w:r w:rsidR="001964E4">
              <w:rPr>
                <w:rFonts w:ascii="Times New Roman" w:hAnsi="Times New Roman" w:cs="Courier New"/>
                <w:color w:val="000000"/>
                <w:sz w:val="20"/>
              </w:rPr>
              <w:t>экстремизма</w:t>
            </w:r>
            <w:r w:rsidR="001964E4" w:rsidRPr="00240D9F">
              <w:rPr>
                <w:rFonts w:ascii="Times New Roman" w:hAnsi="Times New Roman" w:cs="Courier New"/>
                <w:color w:val="000000"/>
                <w:sz w:val="20"/>
              </w:rPr>
              <w:t>, обеспечение</w:t>
            </w:r>
            <w:r w:rsidR="00240D9F" w:rsidRPr="00240D9F">
              <w:rPr>
                <w:rFonts w:ascii="Times New Roman" w:hAnsi="Times New Roman" w:cs="Courier New"/>
                <w:color w:val="000000"/>
                <w:sz w:val="20"/>
              </w:rPr>
              <w:t xml:space="preserve"> антитеррористической защищенности социально-значимых объектов и мест с массовым пребыванием людей</w:t>
            </w:r>
          </w:p>
        </w:tc>
      </w:tr>
      <w:tr w:rsidR="00AC798B" w:rsidRPr="00866484" w14:paraId="33D35D75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570424" w14:textId="77777777" w:rsidR="003722D6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7DB20F2D" w14:textId="55AB5E8C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FD2078" w14:textId="7F3AD4B0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D55CA">
              <w:rPr>
                <w:rFonts w:ascii="Times New Roman" w:hAnsi="Times New Roman"/>
                <w:sz w:val="20"/>
                <w:szCs w:val="20"/>
              </w:rPr>
              <w:t>С</w:t>
            </w:r>
            <w:r w:rsidR="001964E4" w:rsidRPr="00866484">
              <w:rPr>
                <w:rFonts w:ascii="Times New Roman" w:hAnsi="Times New Roman"/>
                <w:sz w:val="20"/>
              </w:rPr>
              <w:t>овершенствование муниципальной системы противодействия терроризму и экстремизму</w:t>
            </w:r>
          </w:p>
        </w:tc>
      </w:tr>
      <w:tr w:rsidR="001964E4" w:rsidRPr="00866484" w14:paraId="27A15E88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51E61" w14:textId="4CCFF508" w:rsidR="001964E4" w:rsidRPr="00866484" w:rsidRDefault="001964E4" w:rsidP="00DE771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Целевые индикаторы и показатели подпрограммы </w:t>
            </w:r>
            <w:r w:rsidR="00DE771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3D2295" w14:textId="375F28E5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Style w:val="8pt"/>
                <w:sz w:val="20"/>
                <w:szCs w:val="20"/>
              </w:rPr>
              <w:t xml:space="preserve">1) </w:t>
            </w:r>
            <w:r w:rsidR="00EC74ED">
              <w:rPr>
                <w:rStyle w:val="8pt"/>
                <w:sz w:val="20"/>
                <w:szCs w:val="20"/>
              </w:rPr>
              <w:t>р</w:t>
            </w:r>
            <w:r w:rsidRPr="000B4B89">
              <w:rPr>
                <w:rStyle w:val="8pt"/>
                <w:sz w:val="20"/>
                <w:szCs w:val="20"/>
              </w:rPr>
              <w:t>азмещен</w:t>
            </w:r>
            <w:r w:rsidR="00EC74ED">
              <w:rPr>
                <w:rStyle w:val="8pt"/>
                <w:sz w:val="20"/>
                <w:szCs w:val="20"/>
              </w:rPr>
              <w:t xml:space="preserve">ие </w:t>
            </w:r>
            <w:r w:rsidRPr="000B4B89">
              <w:rPr>
                <w:rStyle w:val="8pt"/>
                <w:sz w:val="20"/>
                <w:szCs w:val="20"/>
              </w:rPr>
              <w:t>информационных материалов по тематике противодействия идеологии терроризма</w:t>
            </w:r>
            <w:r w:rsidR="00DE771E">
              <w:rPr>
                <w:rStyle w:val="8pt"/>
                <w:sz w:val="20"/>
                <w:szCs w:val="20"/>
              </w:rPr>
              <w:t xml:space="preserve"> и экстремизма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да/нет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1A4EDF0C" w14:textId="09F7116F" w:rsidR="001964E4" w:rsidRPr="000B4B89" w:rsidRDefault="001964E4" w:rsidP="003B2EA9">
            <w:pPr>
              <w:pStyle w:val="ConsPlusNormal"/>
              <w:jc w:val="both"/>
              <w:rPr>
                <w:rStyle w:val="8pt"/>
                <w:sz w:val="20"/>
                <w:szCs w:val="20"/>
              </w:rPr>
            </w:pPr>
            <w:r w:rsidRPr="000B4B89">
              <w:rPr>
                <w:rFonts w:ascii="Times New Roman" w:hAnsi="Times New Roman"/>
                <w:sz w:val="20"/>
              </w:rPr>
              <w:t>2) д</w:t>
            </w:r>
            <w:r w:rsidRPr="000B4B89">
              <w:rPr>
                <w:rStyle w:val="8pt"/>
                <w:sz w:val="20"/>
                <w:szCs w:val="20"/>
              </w:rPr>
              <w:t>оля проведенных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 (%);</w:t>
            </w:r>
            <w:r w:rsidRPr="000B4B89">
              <w:rPr>
                <w:rStyle w:val="8pt"/>
                <w:sz w:val="20"/>
                <w:szCs w:val="20"/>
              </w:rPr>
              <w:br/>
              <w:t xml:space="preserve">3) </w:t>
            </w:r>
            <w:r w:rsidR="00EC74ED">
              <w:rPr>
                <w:rStyle w:val="8pt"/>
                <w:sz w:val="20"/>
                <w:szCs w:val="20"/>
              </w:rPr>
              <w:t>доля вопросов, рассмотренных на</w:t>
            </w:r>
            <w:r w:rsidRPr="000B4B89">
              <w:rPr>
                <w:rStyle w:val="8pt"/>
                <w:sz w:val="20"/>
                <w:szCs w:val="20"/>
              </w:rPr>
              <w:t xml:space="preserve"> заседани</w:t>
            </w:r>
            <w:r w:rsidR="00EC74ED">
              <w:rPr>
                <w:rStyle w:val="8pt"/>
                <w:sz w:val="20"/>
                <w:szCs w:val="20"/>
              </w:rPr>
              <w:t>ях</w:t>
            </w:r>
            <w:r w:rsidRPr="000B4B89">
              <w:rPr>
                <w:rStyle w:val="8pt"/>
                <w:sz w:val="20"/>
                <w:szCs w:val="20"/>
              </w:rPr>
              <w:t xml:space="preserve"> Антитеррористической комиссии МР </w:t>
            </w:r>
            <w:r w:rsidR="00DE771E">
              <w:rPr>
                <w:rStyle w:val="8pt"/>
                <w:sz w:val="20"/>
                <w:szCs w:val="20"/>
              </w:rPr>
              <w:t>«</w:t>
            </w:r>
            <w:r w:rsidRPr="000B4B89">
              <w:rPr>
                <w:rStyle w:val="8pt"/>
                <w:sz w:val="20"/>
                <w:szCs w:val="20"/>
              </w:rPr>
              <w:t>Княжпогостский»</w:t>
            </w:r>
            <w:r w:rsidR="00EC74ED">
              <w:rPr>
                <w:rStyle w:val="8pt"/>
                <w:sz w:val="20"/>
                <w:szCs w:val="20"/>
              </w:rPr>
              <w:t>, от числа запланированных</w:t>
            </w:r>
            <w:r w:rsidRPr="000B4B89">
              <w:rPr>
                <w:rStyle w:val="8pt"/>
                <w:sz w:val="20"/>
                <w:szCs w:val="20"/>
              </w:rPr>
              <w:t xml:space="preserve"> (</w:t>
            </w:r>
            <w:r w:rsidR="00EC74ED">
              <w:rPr>
                <w:rStyle w:val="8pt"/>
                <w:sz w:val="20"/>
                <w:szCs w:val="20"/>
              </w:rPr>
              <w:t>%</w:t>
            </w:r>
            <w:r w:rsidRPr="000B4B89">
              <w:rPr>
                <w:rStyle w:val="8pt"/>
                <w:sz w:val="20"/>
                <w:szCs w:val="20"/>
              </w:rPr>
              <w:t>);</w:t>
            </w:r>
          </w:p>
          <w:p w14:paraId="68EAAD03" w14:textId="77777777" w:rsidR="001964E4" w:rsidRDefault="00C23154" w:rsidP="003B2EA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4) доля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(%)</w:t>
            </w:r>
            <w:r w:rsidR="004733A5">
              <w:rPr>
                <w:rFonts w:ascii="Times New Roman" w:hAnsi="Times New Roman"/>
                <w:sz w:val="20"/>
              </w:rPr>
              <w:t>;</w:t>
            </w:r>
          </w:p>
          <w:p w14:paraId="12865D3D" w14:textId="77777777" w:rsidR="004733A5" w:rsidRDefault="004733A5" w:rsidP="003B2EA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5) о</w:t>
            </w:r>
            <w:r w:rsidRPr="004733A5">
              <w:rPr>
                <w:rFonts w:ascii="Times New Roman" w:hAnsi="Times New Roman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>
              <w:rPr>
                <w:rFonts w:ascii="Times New Roman" w:hAnsi="Times New Roman"/>
                <w:sz w:val="20"/>
              </w:rPr>
              <w:t xml:space="preserve"> (да/нет)</w:t>
            </w:r>
            <w:r w:rsidR="00421009">
              <w:rPr>
                <w:rFonts w:ascii="Times New Roman" w:hAnsi="Times New Roman"/>
                <w:sz w:val="20"/>
              </w:rPr>
              <w:t>;</w:t>
            </w:r>
          </w:p>
          <w:p w14:paraId="22FB8EC8" w14:textId="57F52DE8" w:rsidR="00421009" w:rsidRPr="000B4B89" w:rsidRDefault="00421009" w:rsidP="0042100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6) проведение адресной и индивидуальной работы с лицами, прибывшими из Донецкой, Луганской республик, Запорожской, Херсонской областей и Украины по профилактике терроризма (да/нет);</w:t>
            </w:r>
          </w:p>
        </w:tc>
      </w:tr>
      <w:tr w:rsidR="00AC798B" w:rsidRPr="00866484" w14:paraId="13FED31E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45302" w14:textId="1CBA2E3B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Этапы и сроки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15821" w14:textId="5051AB07" w:rsidR="00AC798B" w:rsidRPr="00866484" w:rsidRDefault="004D55CA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одпрограмма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 реализуется в 202</w:t>
            </w:r>
            <w:r w:rsidR="00AC798B">
              <w:rPr>
                <w:rFonts w:ascii="Times New Roman" w:hAnsi="Times New Roman"/>
                <w:sz w:val="20"/>
                <w:szCs w:val="20"/>
              </w:rPr>
              <w:t>1</w:t>
            </w:r>
            <w:r w:rsidR="00AC798B" w:rsidRPr="00866484">
              <w:rPr>
                <w:rFonts w:ascii="Times New Roman" w:hAnsi="Times New Roman"/>
                <w:sz w:val="20"/>
                <w:szCs w:val="20"/>
              </w:rPr>
              <w:t xml:space="preserve"> - 2025 годах</w:t>
            </w:r>
          </w:p>
        </w:tc>
      </w:tr>
      <w:tr w:rsidR="00AC798B" w:rsidRPr="00866484" w14:paraId="6F1238E0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5D34E" w14:textId="0E6BAD80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Объемы финансирования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83406" w14:textId="363F44C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в 202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- 2025 годах за счет всех источников финансирования составляет</w:t>
            </w:r>
            <w:r w:rsidR="00E22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2790" w:rsidRPr="00E22790">
              <w:rPr>
                <w:rFonts w:ascii="Times New Roman" w:hAnsi="Times New Roman"/>
                <w:sz w:val="20"/>
                <w:szCs w:val="20"/>
              </w:rPr>
              <w:t>1</w:t>
            </w:r>
            <w:r w:rsidR="00CA3570">
              <w:rPr>
                <w:rFonts w:ascii="Times New Roman" w:hAnsi="Times New Roman"/>
                <w:sz w:val="20"/>
                <w:szCs w:val="20"/>
              </w:rPr>
              <w:t>7 048,250</w:t>
            </w:r>
            <w:r w:rsidR="00E22790">
              <w:rPr>
                <w:b/>
                <w:bCs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</w:t>
            </w:r>
          </w:p>
          <w:p w14:paraId="3BB0981B" w14:textId="789F131F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2</w:t>
            </w:r>
            <w:r w:rsidR="00794300">
              <w:rPr>
                <w:rFonts w:ascii="Times New Roman" w:hAnsi="Times New Roman"/>
                <w:sz w:val="20"/>
                <w:szCs w:val="20"/>
              </w:rPr>
              <w:t xml:space="preserve"> 764,330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0C81A0E" w14:textId="1720375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E5008">
              <w:rPr>
                <w:rFonts w:ascii="Times New Roman" w:hAnsi="Times New Roman"/>
                <w:sz w:val="20"/>
                <w:szCs w:val="20"/>
              </w:rPr>
              <w:t>3</w:t>
            </w:r>
            <w:r w:rsidR="00E37D7F">
              <w:rPr>
                <w:rFonts w:ascii="Times New Roman" w:hAnsi="Times New Roman"/>
                <w:sz w:val="20"/>
                <w:szCs w:val="20"/>
              </w:rPr>
              <w:t> </w:t>
            </w:r>
            <w:r w:rsidR="004733A5">
              <w:rPr>
                <w:rFonts w:ascii="Times New Roman" w:hAnsi="Times New Roman"/>
                <w:sz w:val="20"/>
                <w:szCs w:val="20"/>
              </w:rPr>
              <w:t>735</w:t>
            </w:r>
            <w:r w:rsidR="00E37D7F">
              <w:rPr>
                <w:rFonts w:ascii="Times New Roman" w:hAnsi="Times New Roman"/>
                <w:sz w:val="20"/>
                <w:szCs w:val="20"/>
              </w:rPr>
              <w:t>,</w:t>
            </w:r>
            <w:r w:rsidR="00657956">
              <w:rPr>
                <w:rFonts w:ascii="Times New Roman" w:hAnsi="Times New Roman"/>
                <w:sz w:val="20"/>
                <w:szCs w:val="20"/>
              </w:rPr>
              <w:t>2</w:t>
            </w:r>
            <w:r w:rsidR="004733A5">
              <w:rPr>
                <w:rFonts w:ascii="Times New Roman" w:hAnsi="Times New Roman"/>
                <w:sz w:val="20"/>
                <w:szCs w:val="20"/>
              </w:rPr>
              <w:t>57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179C4130" w14:textId="0514CB86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="00E227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2790" w:rsidRPr="00E22790">
              <w:rPr>
                <w:rFonts w:ascii="Times New Roman" w:hAnsi="Times New Roman"/>
                <w:sz w:val="20"/>
                <w:szCs w:val="20"/>
              </w:rPr>
              <w:t>3 8</w:t>
            </w:r>
            <w:r w:rsidR="008466A9">
              <w:rPr>
                <w:rFonts w:ascii="Times New Roman" w:hAnsi="Times New Roman"/>
                <w:sz w:val="20"/>
                <w:szCs w:val="20"/>
              </w:rPr>
              <w:t>88</w:t>
            </w:r>
            <w:r w:rsidR="00E22790" w:rsidRPr="00E22790">
              <w:rPr>
                <w:rFonts w:ascii="Times New Roman" w:hAnsi="Times New Roman"/>
                <w:sz w:val="20"/>
                <w:szCs w:val="20"/>
              </w:rPr>
              <w:t>,</w:t>
            </w:r>
            <w:r w:rsidR="008466A9">
              <w:rPr>
                <w:rFonts w:ascii="Times New Roman" w:hAnsi="Times New Roman"/>
                <w:sz w:val="20"/>
                <w:szCs w:val="20"/>
              </w:rPr>
              <w:t>085</w:t>
            </w:r>
            <w:r w:rsidR="00E22790">
              <w:rPr>
                <w:b/>
                <w:bCs/>
                <w:sz w:val="20"/>
                <w:szCs w:val="20"/>
              </w:rPr>
              <w:t xml:space="preserve">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607D8775" w14:textId="54DE4B4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3570">
              <w:rPr>
                <w:rFonts w:ascii="Times New Roman" w:hAnsi="Times New Roman"/>
                <w:sz w:val="20"/>
                <w:szCs w:val="20"/>
              </w:rPr>
              <w:t>4 276,298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AC2819C" w14:textId="54C4F256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66A9">
              <w:rPr>
                <w:rFonts w:ascii="Times New Roman" w:hAnsi="Times New Roman"/>
                <w:sz w:val="20"/>
                <w:szCs w:val="20"/>
              </w:rPr>
              <w:t xml:space="preserve">2 384, 280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22F3279F" w14:textId="77777777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6543D274" w14:textId="3C2340EF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средства республиканского бюджета Республики Коми согласно закону о республиканском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бюджете Республики Коми </w:t>
            </w:r>
            <w:r w:rsidR="004733A5">
              <w:rPr>
                <w:rFonts w:ascii="Times New Roman" w:hAnsi="Times New Roman"/>
                <w:sz w:val="20"/>
                <w:szCs w:val="20"/>
              </w:rPr>
              <w:t>5</w:t>
            </w:r>
            <w:r w:rsidR="00A32C0C">
              <w:rPr>
                <w:rFonts w:ascii="Times New Roman" w:hAnsi="Times New Roman"/>
                <w:sz w:val="20"/>
                <w:szCs w:val="20"/>
              </w:rPr>
              <w:t xml:space="preserve">74,467 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>тыс. рублей, в том числе по годам:</w:t>
            </w:r>
          </w:p>
          <w:p w14:paraId="75EDA838" w14:textId="3E23080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0E5F">
              <w:rPr>
                <w:rFonts w:ascii="Times New Roman" w:hAnsi="Times New Roman"/>
                <w:sz w:val="20"/>
                <w:szCs w:val="20"/>
              </w:rPr>
              <w:t>66,208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95B64C1" w14:textId="2D742FC8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3A5">
              <w:rPr>
                <w:rFonts w:ascii="Times New Roman" w:hAnsi="Times New Roman"/>
                <w:sz w:val="20"/>
                <w:szCs w:val="20"/>
              </w:rPr>
              <w:t>299</w:t>
            </w:r>
            <w:r w:rsidR="006A137B">
              <w:rPr>
                <w:rFonts w:ascii="Times New Roman" w:hAnsi="Times New Roman"/>
                <w:sz w:val="20"/>
                <w:szCs w:val="20"/>
              </w:rPr>
              <w:t>,0</w:t>
            </w:r>
            <w:r w:rsidR="004733A5">
              <w:rPr>
                <w:rFonts w:ascii="Times New Roman" w:hAnsi="Times New Roman"/>
                <w:sz w:val="20"/>
                <w:szCs w:val="20"/>
              </w:rPr>
              <w:t>68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235160F" w14:textId="5CA348B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733A5">
              <w:rPr>
                <w:rFonts w:ascii="Times New Roman" w:hAnsi="Times New Roman"/>
                <w:sz w:val="20"/>
                <w:szCs w:val="20"/>
              </w:rPr>
              <w:t>197</w:t>
            </w:r>
            <w:r w:rsidR="00C23154">
              <w:rPr>
                <w:rFonts w:ascii="Times New Roman" w:hAnsi="Times New Roman"/>
                <w:sz w:val="20"/>
                <w:szCs w:val="20"/>
              </w:rPr>
              <w:t>,</w:t>
            </w:r>
            <w:r w:rsidR="00C11C65">
              <w:rPr>
                <w:rFonts w:ascii="Times New Roman" w:hAnsi="Times New Roman"/>
                <w:sz w:val="20"/>
                <w:szCs w:val="20"/>
              </w:rPr>
              <w:t>2</w:t>
            </w:r>
            <w:r w:rsidR="004733A5">
              <w:rPr>
                <w:rFonts w:ascii="Times New Roman" w:hAnsi="Times New Roman"/>
                <w:sz w:val="20"/>
                <w:szCs w:val="20"/>
              </w:rPr>
              <w:t>95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99BFE0A" w14:textId="46F0C4A7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466A9">
              <w:rPr>
                <w:rFonts w:ascii="Times New Roman" w:hAnsi="Times New Roman"/>
                <w:sz w:val="20"/>
                <w:szCs w:val="20"/>
              </w:rPr>
              <w:t>11</w:t>
            </w:r>
            <w:r w:rsidR="00C23154">
              <w:rPr>
                <w:rFonts w:ascii="Times New Roman" w:hAnsi="Times New Roman"/>
                <w:sz w:val="20"/>
                <w:szCs w:val="20"/>
              </w:rPr>
              <w:t>,</w:t>
            </w:r>
            <w:r w:rsidR="008466A9">
              <w:rPr>
                <w:rFonts w:ascii="Times New Roman" w:hAnsi="Times New Roman"/>
                <w:sz w:val="20"/>
                <w:szCs w:val="20"/>
              </w:rPr>
              <w:t>896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06D8F25" w14:textId="273CEBBE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61929D4" w14:textId="5058ACB0" w:rsidR="00AC798B" w:rsidRPr="00866484" w:rsidRDefault="00AC798B" w:rsidP="00240D9F">
            <w:pPr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>из них</w:t>
            </w:r>
            <w:r w:rsidR="00C23154">
              <w:rPr>
                <w:rFonts w:ascii="Times New Roman" w:hAnsi="Times New Roman"/>
                <w:sz w:val="20"/>
                <w:szCs w:val="20"/>
              </w:rPr>
              <w:t xml:space="preserve"> средства федерального бюджета 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рублей, в том числе по годам:</w:t>
            </w:r>
          </w:p>
          <w:p w14:paraId="0E666404" w14:textId="46B4C826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2021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9179CB2" w14:textId="6D015E04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2022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69E30573" w14:textId="76FDBAAD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2023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4555064B" w14:textId="09784AC1" w:rsidR="00AC798B" w:rsidRPr="00866484" w:rsidRDefault="00AC798B" w:rsidP="00240D9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2024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346A5A2D" w14:textId="5821D4A8" w:rsidR="00AC798B" w:rsidRPr="00866484" w:rsidRDefault="00AC798B" w:rsidP="00120D6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t xml:space="preserve">2025 год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–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0,000</w:t>
            </w:r>
            <w:r w:rsidRPr="00866484">
              <w:rPr>
                <w:rFonts w:ascii="Times New Roman" w:hAnsi="Times New Roman"/>
                <w:sz w:val="20"/>
                <w:szCs w:val="20"/>
              </w:rPr>
              <w:t xml:space="preserve"> тыс. рублей </w:t>
            </w:r>
          </w:p>
        </w:tc>
      </w:tr>
      <w:tr w:rsidR="00AC798B" w:rsidRPr="00866484" w14:paraId="7B404389" w14:textId="77777777" w:rsidTr="005C121E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CE2FC" w14:textId="565BA703" w:rsidR="00AC798B" w:rsidRPr="00866484" w:rsidRDefault="00AC798B" w:rsidP="00C23154">
            <w:pPr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66484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Ожидаемые результаты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2DB72" w14:textId="7CBE9267" w:rsidR="006E0BA8" w:rsidRP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В результате реализации подпрограммы </w:t>
            </w:r>
            <w:r w:rsidR="00C23154">
              <w:rPr>
                <w:rFonts w:ascii="Times New Roman" w:hAnsi="Times New Roman"/>
                <w:sz w:val="20"/>
                <w:szCs w:val="20"/>
              </w:rPr>
              <w:t>6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ожидается:</w:t>
            </w:r>
          </w:p>
          <w:p w14:paraId="1CA97B69" w14:textId="336D22B7" w:rsidR="006E0BA8" w:rsidRDefault="006E0BA8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0BA8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 w:rsidR="00BA4E26">
              <w:rPr>
                <w:rFonts w:ascii="Times New Roman" w:hAnsi="Times New Roman"/>
                <w:sz w:val="20"/>
                <w:szCs w:val="20"/>
              </w:rPr>
              <w:t xml:space="preserve">создание условий для 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>повышени</w:t>
            </w:r>
            <w:r w:rsidR="00BA4E26">
              <w:rPr>
                <w:rFonts w:ascii="Times New Roman" w:hAnsi="Times New Roman"/>
                <w:sz w:val="20"/>
                <w:szCs w:val="20"/>
              </w:rPr>
              <w:t>я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 xml:space="preserve"> информированности населения МР «Княжпогостский»» по вопросам противодействия терроризму и экстремизму</w:t>
            </w:r>
            <w:r w:rsidR="00EE0860">
              <w:rPr>
                <w:rFonts w:ascii="Times New Roman" w:hAnsi="Times New Roman"/>
                <w:sz w:val="20"/>
                <w:szCs w:val="20"/>
              </w:rPr>
              <w:t xml:space="preserve"> (да/нет)</w:t>
            </w:r>
            <w:r w:rsidRPr="006E0BA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E9BD494" w14:textId="7360FEA1" w:rsidR="0006535A" w:rsidRPr="0006535A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2) прове</w:t>
            </w:r>
            <w:r w:rsidR="00EE0860">
              <w:rPr>
                <w:rFonts w:ascii="Times New Roman" w:hAnsi="Times New Roman"/>
                <w:sz w:val="20"/>
                <w:szCs w:val="20"/>
              </w:rPr>
              <w:t>дение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 до 90% комплексных, учений, штабных тренировок и специальных комплексных занятий с органами управления, входящими в состав группировки сил и средств, привлекаемых для решения задач по минимизации и (или) ликвидации последствий проявления терроризма от запланированных к проведению;</w:t>
            </w:r>
          </w:p>
          <w:p w14:paraId="65BDFDEE" w14:textId="51E566ED" w:rsidR="0006535A" w:rsidRPr="006E0BA8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6535A">
              <w:rPr>
                <w:rFonts w:ascii="Times New Roman" w:hAnsi="Times New Roman"/>
                <w:sz w:val="20"/>
                <w:szCs w:val="20"/>
              </w:rPr>
              <w:t>3) рассмотреть на заседаниях Антитеррористической комиссии МР «Княжпогостский» до 100% вопросов, от числа запланированных;</w:t>
            </w:r>
          </w:p>
          <w:p w14:paraId="3F2D25D3" w14:textId="77777777" w:rsidR="00AC798B" w:rsidRDefault="0006535A" w:rsidP="003B2EA9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 xml:space="preserve">увеличить 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>дол</w:t>
            </w:r>
            <w:r w:rsidRPr="0006535A">
              <w:rPr>
                <w:rFonts w:ascii="Times New Roman" w:hAnsi="Times New Roman"/>
                <w:sz w:val="20"/>
                <w:szCs w:val="20"/>
              </w:rPr>
              <w:t>ю</w:t>
            </w:r>
            <w:r w:rsidR="001D0916" w:rsidRPr="0006535A">
              <w:rPr>
                <w:rFonts w:ascii="Times New Roman" w:hAnsi="Times New Roman"/>
                <w:sz w:val="20"/>
                <w:szCs w:val="20"/>
              </w:rPr>
              <w:t xml:space="preserve"> учреждений социальной сферы, в которых реализованы мероприятия по антитеррористической защищенности от общего числа учреждений социальной сферы, учредителем которых является администрация муниципального района «Княжпогостский» до 80%</w:t>
            </w:r>
            <w:r w:rsidR="00994C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3463BE1" w14:textId="77777777" w:rsidR="00994CBE" w:rsidRDefault="00994CBE" w:rsidP="003B2EA9">
            <w:pPr>
              <w:widowControl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5) </w:t>
            </w:r>
            <w:r>
              <w:rPr>
                <w:rFonts w:ascii="Times New Roman" w:hAnsi="Times New Roman"/>
                <w:sz w:val="20"/>
              </w:rPr>
              <w:t>о</w:t>
            </w:r>
            <w:r w:rsidRPr="004733A5">
              <w:rPr>
                <w:rFonts w:ascii="Times New Roman" w:hAnsi="Times New Roman"/>
                <w:sz w:val="20"/>
              </w:rPr>
              <w:t>существление полномочий по решению вопросов местного значения городского поселения (антитеррористическая защищенность учреждений)</w:t>
            </w:r>
            <w:r>
              <w:rPr>
                <w:rFonts w:ascii="Times New Roman" w:hAnsi="Times New Roman"/>
                <w:sz w:val="20"/>
              </w:rPr>
              <w:t xml:space="preserve"> (да/нет)</w:t>
            </w:r>
            <w:r w:rsidR="00421009">
              <w:rPr>
                <w:rFonts w:ascii="Times New Roman" w:hAnsi="Times New Roman"/>
                <w:sz w:val="20"/>
              </w:rPr>
              <w:t>;</w:t>
            </w:r>
          </w:p>
          <w:p w14:paraId="3734AF92" w14:textId="59D52139" w:rsidR="00421009" w:rsidRPr="0006535A" w:rsidRDefault="00421009" w:rsidP="00421009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Courier New"/>
                <w:sz w:val="20"/>
              </w:rPr>
              <w:t>6) охватить работой по профилактике терроризма до 100% лиц, прибывших из Донецкой, Луганской республик, Запорожской, Херсонской областей и Украины;</w:t>
            </w:r>
          </w:p>
        </w:tc>
      </w:tr>
    </w:tbl>
    <w:p w14:paraId="2F1CDE39" w14:textId="77777777" w:rsidR="003902B0" w:rsidRDefault="003902B0" w:rsidP="003902B0">
      <w:pPr>
        <w:jc w:val="center"/>
      </w:pPr>
    </w:p>
    <w:p w14:paraId="0B9562C0" w14:textId="77777777" w:rsidR="00FE03D1" w:rsidRPr="00223D1B" w:rsidRDefault="00BE2188" w:rsidP="00FE03D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hyperlink w:anchor="P120" w:history="1">
        <w:r w:rsidR="00FE03D1" w:rsidRPr="00223D1B">
          <w:rPr>
            <w:rFonts w:ascii="Times New Roman" w:hAnsi="Times New Roman" w:cs="Times New Roman"/>
            <w:b/>
            <w:sz w:val="20"/>
            <w:szCs w:val="20"/>
          </w:rPr>
          <w:t xml:space="preserve">ПОДПРОГРАММА </w:t>
        </w:r>
      </w:hyperlink>
      <w:r w:rsidR="00FE03D1" w:rsidRPr="00223D1B">
        <w:rPr>
          <w:rFonts w:ascii="Times New Roman" w:hAnsi="Times New Roman" w:cs="Times New Roman"/>
          <w:b/>
          <w:sz w:val="20"/>
          <w:szCs w:val="20"/>
        </w:rPr>
        <w:t>7</w:t>
      </w:r>
    </w:p>
    <w:p w14:paraId="7CFA1E17" w14:textId="59DA1D90" w:rsidR="00FE03D1" w:rsidRDefault="00FE03D1" w:rsidP="00FE03D1">
      <w:pPr>
        <w:pStyle w:val="Heading"/>
        <w:jc w:val="center"/>
        <w:rPr>
          <w:rFonts w:ascii="Times New Roman" w:hAnsi="Times New Roman" w:cs="Times New Roman"/>
          <w:sz w:val="20"/>
          <w:szCs w:val="20"/>
        </w:rPr>
      </w:pPr>
      <w:r w:rsidRPr="00223D1B">
        <w:rPr>
          <w:rFonts w:ascii="Times New Roman" w:hAnsi="Times New Roman"/>
          <w:sz w:val="20"/>
          <w:szCs w:val="20"/>
        </w:rPr>
        <w:t>«</w:t>
      </w:r>
      <w:r>
        <w:rPr>
          <w:rFonts w:ascii="Times New Roman" w:hAnsi="Times New Roman"/>
          <w:sz w:val="20"/>
          <w:szCs w:val="20"/>
        </w:rPr>
        <w:t>Охрана окружающей среды</w:t>
      </w:r>
      <w:r w:rsidRPr="00223D1B">
        <w:rPr>
          <w:rFonts w:ascii="Times New Roman" w:hAnsi="Times New Roman" w:cs="Times New Roman"/>
          <w:sz w:val="20"/>
          <w:szCs w:val="20"/>
        </w:rPr>
        <w:t>»</w:t>
      </w:r>
    </w:p>
    <w:p w14:paraId="03C2271F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муниципальной программы</w:t>
      </w:r>
    </w:p>
    <w:p w14:paraId="1FAD0B3C" w14:textId="4C94C22E" w:rsidR="009059C4" w:rsidRDefault="009059C4" w:rsidP="00FE03D1">
      <w:pPr>
        <w:pStyle w:val="Heading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12AD7DB5" w14:textId="7777777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ПАСПОРТ </w:t>
      </w:r>
    </w:p>
    <w:p w14:paraId="24BC3D6F" w14:textId="3085CB02" w:rsidR="009059C4" w:rsidRPr="00AC798B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AC798B">
        <w:rPr>
          <w:rFonts w:ascii="Times New Roman" w:hAnsi="Times New Roman" w:cs="Times New Roman"/>
          <w:b w:val="0"/>
          <w:sz w:val="20"/>
          <w:szCs w:val="20"/>
        </w:rPr>
        <w:t>Подпрограмм</w:t>
      </w:r>
      <w:r>
        <w:rPr>
          <w:rFonts w:ascii="Times New Roman" w:hAnsi="Times New Roman" w:cs="Times New Roman"/>
          <w:b w:val="0"/>
          <w:sz w:val="20"/>
          <w:szCs w:val="20"/>
        </w:rPr>
        <w:t>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7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 xml:space="preserve"> «</w:t>
      </w:r>
      <w:r>
        <w:rPr>
          <w:rFonts w:ascii="Times New Roman" w:hAnsi="Times New Roman" w:cs="Times New Roman"/>
          <w:b w:val="0"/>
          <w:sz w:val="20"/>
          <w:szCs w:val="20"/>
        </w:rPr>
        <w:t>Охрана окружающей среды</w:t>
      </w:r>
      <w:r w:rsidRPr="00AC798B">
        <w:rPr>
          <w:rFonts w:ascii="Times New Roman" w:hAnsi="Times New Roman" w:cs="Times New Roman"/>
          <w:b w:val="0"/>
          <w:sz w:val="20"/>
          <w:szCs w:val="20"/>
        </w:rPr>
        <w:t>»</w:t>
      </w:r>
      <w:r w:rsidRPr="00AC798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 </w:t>
      </w:r>
    </w:p>
    <w:p w14:paraId="648D8A0A" w14:textId="3702E2A7" w:rsidR="009059C4" w:rsidRPr="00866484" w:rsidRDefault="009059C4" w:rsidP="009059C4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(далее – подпрограмма </w:t>
      </w:r>
      <w:r>
        <w:rPr>
          <w:rFonts w:ascii="Times New Roman" w:hAnsi="Times New Roman" w:cs="Times New Roman"/>
          <w:b w:val="0"/>
          <w:color w:val="000000"/>
          <w:sz w:val="20"/>
          <w:szCs w:val="20"/>
        </w:rPr>
        <w:t>7</w:t>
      </w:r>
      <w:r w:rsidRPr="00866484">
        <w:rPr>
          <w:rFonts w:ascii="Times New Roman" w:hAnsi="Times New Roman" w:cs="Times New Roman"/>
          <w:b w:val="0"/>
          <w:color w:val="000000"/>
          <w:sz w:val="20"/>
          <w:szCs w:val="20"/>
        </w:rPr>
        <w:t>)</w:t>
      </w:r>
    </w:p>
    <w:p w14:paraId="2261455E" w14:textId="77777777" w:rsidR="00FE03D1" w:rsidRPr="00223D1B" w:rsidRDefault="00FE03D1" w:rsidP="00FE03D1">
      <w:pPr>
        <w:pStyle w:val="Heading"/>
        <w:jc w:val="center"/>
        <w:rPr>
          <w:rFonts w:ascii="Times New Roman" w:hAnsi="Times New Roman" w:cs="Times New Roman"/>
          <w:b w:val="0"/>
          <w:color w:val="000000"/>
          <w:sz w:val="20"/>
          <w:szCs w:val="20"/>
        </w:rPr>
      </w:pPr>
    </w:p>
    <w:tbl>
      <w:tblPr>
        <w:tblW w:w="10632" w:type="dxa"/>
        <w:tblInd w:w="-179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9"/>
        <w:gridCol w:w="8363"/>
      </w:tblGrid>
      <w:tr w:rsidR="00FE03D1" w:rsidRPr="00223D1B" w14:paraId="2E335D30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EFCCC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Ответственный исполнитель </w:t>
            </w:r>
          </w:p>
          <w:p w14:paraId="3C24C2D3" w14:textId="6746A66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52F2A4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Управление муниципального хозяйства администрации муниципального района «Княжпогостский»</w:t>
            </w:r>
          </w:p>
        </w:tc>
      </w:tr>
      <w:tr w:rsidR="00FE03D1" w:rsidRPr="00223D1B" w14:paraId="29AB818B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ACB97" w14:textId="1C6AA8A5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Участники 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B10877" w14:textId="77777777" w:rsidR="00FE03D1" w:rsidRPr="00223D1B" w:rsidRDefault="00FE03D1" w:rsidP="003140D8">
            <w:pPr>
              <w:pStyle w:val="ConsPlusNormal"/>
              <w:jc w:val="both"/>
              <w:rPr>
                <w:rFonts w:ascii="Times New Roman" w:hAnsi="Times New Roman"/>
                <w:sz w:val="20"/>
              </w:rPr>
            </w:pPr>
            <w:r w:rsidRPr="00223D1B">
              <w:rPr>
                <w:rFonts w:ascii="Times New Roman" w:hAnsi="Times New Roman"/>
                <w:sz w:val="20"/>
              </w:rPr>
              <w:t>Отдел по делам гражданской обороны и чрезвычайным ситуациям администрации муниципального района «Княжпогостский»;</w:t>
            </w:r>
          </w:p>
          <w:p w14:paraId="689EA84D" w14:textId="77777777" w:rsidR="00FE03D1" w:rsidRPr="00223D1B" w:rsidRDefault="00FE03D1" w:rsidP="003140D8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 w:rsidRPr="00223D1B">
              <w:rPr>
                <w:rFonts w:ascii="Times New Roman" w:hAnsi="Times New Roman" w:cs="Times New Roman"/>
                <w:sz w:val="20"/>
              </w:rPr>
              <w:t>Органы местного самоуправления МР «Княжпогостский».</w:t>
            </w:r>
          </w:p>
        </w:tc>
      </w:tr>
      <w:tr w:rsidR="00FE03D1" w:rsidRPr="00223D1B" w14:paraId="6BA3B176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576BB" w14:textId="42D472A5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Цели подпрограммы </w:t>
            </w:r>
            <w:r w:rsidR="003722D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F8B77B" w14:textId="77777777" w:rsidR="00FE03D1" w:rsidRPr="00223D1B" w:rsidRDefault="00FE03D1" w:rsidP="003140D8">
            <w:pPr>
              <w:pStyle w:val="ConsPlusNormal"/>
              <w:jc w:val="both"/>
              <w:rPr>
                <w:rFonts w:ascii="Times New Roman" w:hAnsi="Times New Roman" w:cs="Courier New"/>
                <w:color w:val="000000"/>
                <w:sz w:val="20"/>
              </w:rPr>
            </w:pPr>
            <w:r w:rsidRPr="00223D1B">
              <w:rPr>
                <w:rFonts w:ascii="Times New Roman" w:hAnsi="Times New Roman" w:cs="Courier New"/>
                <w:color w:val="000000"/>
                <w:sz w:val="20"/>
              </w:rPr>
              <w:t>Уменьшение негативного воздействия на окружающую среду, обеспечение экологической безопасности на территории муниципального района «Княжпогостский», охраны и защиты древесно-кустарниковой растительности, совершенствование системы экологического образования и формирования экологической культуры населения</w:t>
            </w:r>
          </w:p>
        </w:tc>
      </w:tr>
      <w:tr w:rsidR="00FE03D1" w:rsidRPr="00223D1B" w14:paraId="111F0BFB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EE58D" w14:textId="77777777" w:rsidR="002C05BE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Задачи </w:t>
            </w:r>
          </w:p>
          <w:p w14:paraId="01DBFC86" w14:textId="05D345F1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подпрограммы</w:t>
            </w:r>
            <w:r w:rsidR="003722D6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E32E5" w14:textId="28B38959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 w:rsidRPr="003654B3">
              <w:rPr>
                <w:rFonts w:ascii="Times New Roman" w:hAnsi="Times New Roman"/>
                <w:sz w:val="20"/>
                <w:szCs w:val="20"/>
              </w:rPr>
              <w:t xml:space="preserve">1)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организация рациональной системы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сбор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, транспортировк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и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размещени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я 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отходов; </w:t>
            </w:r>
          </w:p>
          <w:p w14:paraId="4A037027" w14:textId="62F8DCBF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 xml:space="preserve">) ликвидация мест несанкционированного размещения отходов; </w:t>
            </w:r>
          </w:p>
          <w:p w14:paraId="00F276C4" w14:textId="02717D6A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) озеленение территорий;</w:t>
            </w:r>
          </w:p>
          <w:p w14:paraId="70C2F493" w14:textId="694C0D9C" w:rsidR="000A7344" w:rsidRPr="003654B3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654B3">
              <w:rPr>
                <w:rFonts w:ascii="Times New Roman" w:hAnsi="Times New Roman"/>
                <w:sz w:val="20"/>
                <w:szCs w:val="20"/>
              </w:rPr>
              <w:t>) обеспечение противопожарных мер;</w:t>
            </w:r>
          </w:p>
          <w:p w14:paraId="594D9A23" w14:textId="10C7E551" w:rsidR="00CE3DE8" w:rsidRPr="00223D1B" w:rsidRDefault="000A7344" w:rsidP="000A7344">
            <w:pPr>
              <w:widowControl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  <w:r w:rsidRPr="003654B3">
              <w:rPr>
                <w:rFonts w:ascii="Times New Roman" w:hAnsi="Times New Roman"/>
                <w:sz w:val="20"/>
              </w:rPr>
              <w:t>) проведение работ по установлению границ лесопарков.</w:t>
            </w:r>
          </w:p>
        </w:tc>
      </w:tr>
      <w:tr w:rsidR="00FE03D1" w:rsidRPr="00223D1B" w14:paraId="6CEA9276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B58CC" w14:textId="19A9A03C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Целевые индикаторы и показатели подпрограммы</w:t>
            </w:r>
            <w:r w:rsidR="002C05BE">
              <w:rPr>
                <w:rFonts w:ascii="Times New Roman" w:hAnsi="Times New Roman"/>
                <w:sz w:val="20"/>
                <w:szCs w:val="20"/>
              </w:rPr>
              <w:t xml:space="preserve"> 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7DDC2" w14:textId="47FEA66D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1</w:t>
            </w:r>
            <w:r w:rsidRPr="003A4D8E">
              <w:rPr>
                <w:rFonts w:ascii="Times New Roman" w:hAnsi="Times New Roman" w:cs="Courier New"/>
                <w:color w:val="000000"/>
                <w:sz w:val="20"/>
                <w:highlight w:val="yellow"/>
              </w:rPr>
              <w:t>)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 xml:space="preserve"> количество экологических акций, субботников;</w:t>
            </w:r>
          </w:p>
          <w:p w14:paraId="03830AE9" w14:textId="1B3795BD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2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количество собранных отходов;</w:t>
            </w:r>
          </w:p>
          <w:p w14:paraId="55463F4C" w14:textId="3E7822A4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3) доля размещенных отходов в местах хранения (утилизации, переработки) от количества собранных;</w:t>
            </w:r>
          </w:p>
          <w:p w14:paraId="02F7185C" w14:textId="0D0F8B1F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доля ликвидированных несанкционированных свалок от числа выявленных несанкционированных свалок;</w:t>
            </w:r>
          </w:p>
          <w:p w14:paraId="5C6E3B6A" w14:textId="45AD4165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реализация народных проектов в сфере охраны окружающей среды, прошедших отбор в рамках проекта "Народный бюджет";</w:t>
            </w:r>
          </w:p>
          <w:p w14:paraId="0BEA41FB" w14:textId="6089B621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озеленение территорий;</w:t>
            </w:r>
          </w:p>
          <w:p w14:paraId="34F1F6F4" w14:textId="4A2DCEA3" w:rsidR="000A7344" w:rsidRPr="003654B3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7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обеспечение противопожарных мер в поселениях;</w:t>
            </w:r>
          </w:p>
          <w:p w14:paraId="56BEB31F" w14:textId="64F0FD4E" w:rsidR="00FE03D1" w:rsidRPr="00223D1B" w:rsidRDefault="000A7344" w:rsidP="000A7344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8</w:t>
            </w:r>
            <w:r w:rsidRPr="003654B3">
              <w:rPr>
                <w:rFonts w:ascii="Times New Roman" w:hAnsi="Times New Roman" w:cs="Courier New"/>
                <w:color w:val="000000"/>
                <w:sz w:val="20"/>
              </w:rPr>
              <w:t>) установлено границ лесопарков, от запланированного количества</w:t>
            </w:r>
          </w:p>
        </w:tc>
      </w:tr>
      <w:tr w:rsidR="00FE03D1" w:rsidRPr="00223D1B" w14:paraId="0F26BB83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1AFC6" w14:textId="6C7331C1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Этапы и сроки реализации подпрограммы</w:t>
            </w:r>
            <w:r w:rsidR="002C05BE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14953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Подпрограмма 7 реализуется в 2021 - 2025 годах</w:t>
            </w:r>
          </w:p>
        </w:tc>
      </w:tr>
      <w:tr w:rsidR="00FE03D1" w:rsidRPr="00223D1B" w14:paraId="05D3849F" w14:textId="77777777" w:rsidTr="003140D8"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4599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Объемы финансирования подпрограммы 7   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1D0CBB" w14:textId="58A63940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Общий объем финансирования подпрограммы 7 в 2021 - 2025 годах за счет всех источников финансирования составляет </w:t>
            </w:r>
            <w:r w:rsidR="00CA3570">
              <w:rPr>
                <w:rFonts w:ascii="Times New Roman" w:hAnsi="Times New Roman"/>
                <w:sz w:val="20"/>
                <w:szCs w:val="20"/>
              </w:rPr>
              <w:t>14 533,516</w:t>
            </w:r>
            <w:r w:rsidR="003045C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тыс. рублей, в том числе по годам</w:t>
            </w:r>
          </w:p>
          <w:p w14:paraId="1D7E41D8" w14:textId="0EB9D3D9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2021 год – 0,000 тыс. рублей;</w:t>
            </w:r>
          </w:p>
          <w:p w14:paraId="0FB0C221" w14:textId="1969DBD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2022 год – </w:t>
            </w:r>
            <w:r w:rsidR="00053BA2">
              <w:rPr>
                <w:rFonts w:ascii="Times New Roman" w:hAnsi="Times New Roman"/>
                <w:sz w:val="20"/>
                <w:szCs w:val="20"/>
              </w:rPr>
              <w:t>167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,</w:t>
            </w:r>
            <w:r w:rsidR="00053BA2">
              <w:rPr>
                <w:rFonts w:ascii="Times New Roman" w:hAnsi="Times New Roman"/>
                <w:sz w:val="20"/>
                <w:szCs w:val="20"/>
              </w:rPr>
              <w:t>512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0B142A7B" w14:textId="0FE8F3B0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2023 год – </w:t>
            </w:r>
            <w:r w:rsidR="00162C14" w:rsidRPr="00162C14">
              <w:rPr>
                <w:rFonts w:ascii="Times New Roman" w:hAnsi="Times New Roman"/>
                <w:sz w:val="20"/>
                <w:szCs w:val="20"/>
              </w:rPr>
              <w:t>3 163,462 т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ыс. рублей;</w:t>
            </w:r>
          </w:p>
          <w:p w14:paraId="1FAE76E5" w14:textId="5D0186C8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2024 год – </w:t>
            </w:r>
            <w:r w:rsidR="00CA3570">
              <w:rPr>
                <w:rFonts w:ascii="Times New Roman" w:hAnsi="Times New Roman"/>
                <w:sz w:val="20"/>
                <w:szCs w:val="20"/>
              </w:rPr>
              <w:t>9 633,294</w:t>
            </w:r>
            <w:r w:rsidR="00BD21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тыс. рублей;</w:t>
            </w:r>
          </w:p>
          <w:p w14:paraId="0313EA3D" w14:textId="06568824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2025 год – 1</w:t>
            </w:r>
            <w:r w:rsidR="00BD21A2">
              <w:rPr>
                <w:rFonts w:ascii="Times New Roman" w:hAnsi="Times New Roman"/>
                <w:sz w:val="20"/>
                <w:szCs w:val="20"/>
              </w:rPr>
              <w:t xml:space="preserve"> 589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>,</w:t>
            </w:r>
            <w:r w:rsidR="00BD21A2">
              <w:rPr>
                <w:rFonts w:ascii="Times New Roman" w:hAnsi="Times New Roman"/>
                <w:sz w:val="20"/>
                <w:szCs w:val="20"/>
              </w:rPr>
              <w:t>248</w:t>
            </w:r>
            <w:r w:rsidRPr="00223D1B">
              <w:rPr>
                <w:rFonts w:ascii="Times New Roman" w:hAnsi="Times New Roman"/>
                <w:sz w:val="20"/>
                <w:szCs w:val="20"/>
              </w:rPr>
              <w:t xml:space="preserve"> тыс. рублей;</w:t>
            </w:r>
          </w:p>
          <w:p w14:paraId="2E0DDEBC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  <w:p w14:paraId="65268B18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средства республиканского бюджета Республики Коми согласно закону о республиканском бюджете Республики Коми 0,000 тыс. рублей, в том числе по годам:</w:t>
            </w:r>
          </w:p>
          <w:p w14:paraId="12B2FC6D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2021 год – 0,000 тыс. рублей;</w:t>
            </w:r>
          </w:p>
          <w:p w14:paraId="778A99DE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2022 год – 0,000 тыс. рублей;</w:t>
            </w:r>
          </w:p>
          <w:p w14:paraId="1B3DC34D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2023 год – 0,000 тыс. рублей;</w:t>
            </w:r>
          </w:p>
          <w:p w14:paraId="2B7A18F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2024 год – 0,000 тыс. рублей;</w:t>
            </w:r>
          </w:p>
          <w:p w14:paraId="061BC9B2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2025 год – 0,000 тыс. рублей;</w:t>
            </w:r>
          </w:p>
          <w:p w14:paraId="7315539B" w14:textId="77777777" w:rsidR="00FE03D1" w:rsidRPr="00223D1B" w:rsidRDefault="00FE03D1" w:rsidP="003140D8">
            <w:pPr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из них средства федерального бюджета 0,000 тыс. рублей, в том числе по годам:</w:t>
            </w:r>
          </w:p>
          <w:p w14:paraId="14354604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2021 год – 0,000 тыс. рублей;</w:t>
            </w:r>
          </w:p>
          <w:p w14:paraId="5ACBBFB9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2022 год – 0,000 тыс. рублей;</w:t>
            </w:r>
          </w:p>
          <w:p w14:paraId="558705DB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2023 год – 0,000 тыс. рублей;</w:t>
            </w:r>
          </w:p>
          <w:p w14:paraId="37F880BF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2024 год – 0,000 тыс. рублей;</w:t>
            </w:r>
          </w:p>
          <w:p w14:paraId="536FDF3A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 xml:space="preserve">2025 год – 0,000 тыс. рублей </w:t>
            </w:r>
          </w:p>
        </w:tc>
      </w:tr>
      <w:tr w:rsidR="00FE03D1" w:rsidRPr="00866484" w14:paraId="06FDF60F" w14:textId="77777777" w:rsidTr="003140D8">
        <w:trPr>
          <w:trHeight w:val="1772"/>
        </w:trPr>
        <w:tc>
          <w:tcPr>
            <w:tcW w:w="22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3855B" w14:textId="77777777" w:rsidR="00FE03D1" w:rsidRPr="00223D1B" w:rsidRDefault="00FE03D1" w:rsidP="003140D8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23D1B">
              <w:rPr>
                <w:rFonts w:ascii="Times New Roman" w:hAnsi="Times New Roman"/>
                <w:sz w:val="20"/>
                <w:szCs w:val="20"/>
              </w:rPr>
              <w:t>Ожидаемые результаты реализации подпрограммы 7</w:t>
            </w:r>
          </w:p>
        </w:tc>
        <w:tc>
          <w:tcPr>
            <w:tcW w:w="83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D9F54" w14:textId="1B046A62" w:rsidR="00196C5E" w:rsidRDefault="00196C5E" w:rsidP="005B6CDA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F7BE2">
              <w:rPr>
                <w:rFonts w:ascii="Times New Roman" w:hAnsi="Times New Roman" w:cs="Times New Roman"/>
                <w:sz w:val="20"/>
              </w:rPr>
              <w:t xml:space="preserve">Реализация подпрограммы </w:t>
            </w:r>
            <w:r>
              <w:rPr>
                <w:rFonts w:ascii="Times New Roman" w:hAnsi="Times New Roman" w:cs="Times New Roman"/>
                <w:sz w:val="20"/>
              </w:rPr>
              <w:t>7</w:t>
            </w:r>
            <w:r w:rsidRPr="008F7BE2">
              <w:rPr>
                <w:rFonts w:ascii="Times New Roman" w:hAnsi="Times New Roman" w:cs="Times New Roman"/>
                <w:sz w:val="20"/>
              </w:rPr>
              <w:t xml:space="preserve"> позволит</w:t>
            </w:r>
          </w:p>
          <w:p w14:paraId="71D27495" w14:textId="16B83433" w:rsidR="00196C5E" w:rsidRPr="002564FF" w:rsidRDefault="00196C5E" w:rsidP="00196C5E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2564FF">
              <w:rPr>
                <w:rFonts w:ascii="Times New Roman" w:hAnsi="Times New Roman"/>
                <w:sz w:val="20"/>
                <w:szCs w:val="20"/>
              </w:rPr>
              <w:t xml:space="preserve">) организовать и провести экологические акции, субботники </w:t>
            </w:r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r w:rsidRPr="002564FF">
              <w:rPr>
                <w:rFonts w:ascii="Times New Roman" w:hAnsi="Times New Roman"/>
                <w:sz w:val="20"/>
                <w:szCs w:val="20"/>
              </w:rPr>
              <w:t xml:space="preserve"> 6 ед.;</w:t>
            </w:r>
          </w:p>
          <w:p w14:paraId="31CF7DCD" w14:textId="0D46DC27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2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собрать отходов в количестве до 528 куб. м;</w:t>
            </w:r>
          </w:p>
          <w:p w14:paraId="0019FD1D" w14:textId="72787E3C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3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) разместить 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до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100 % отходов в местах хранения (утилизации, переработки) от количества собранных; </w:t>
            </w:r>
          </w:p>
          <w:p w14:paraId="000FFAA2" w14:textId="2B40CB69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4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довести долю ликвидированных несанкционированных свалок от числа выявленных несанкционированных свалок до 50 %;</w:t>
            </w:r>
          </w:p>
          <w:p w14:paraId="000EDC11" w14:textId="3BE983B1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5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реализовать народные проекты в сфере охраны окружающей среды, прошедших отбор в рамках проекта "Народный бюджет" (да/нет);</w:t>
            </w:r>
          </w:p>
          <w:p w14:paraId="551D3767" w14:textId="0EC5C5D2" w:rsidR="00196C5E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>6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) провести мероприятия по озеленению территорий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 (да/нет);</w:t>
            </w:r>
          </w:p>
          <w:p w14:paraId="5CE34997" w14:textId="5E5E1C0A" w:rsidR="00196C5E" w:rsidRPr="002564FF" w:rsidRDefault="00196C5E" w:rsidP="00196C5E">
            <w:pPr>
              <w:pStyle w:val="ConsPlusNormal"/>
              <w:rPr>
                <w:rFonts w:ascii="Times New Roman" w:hAnsi="Times New Roman" w:cs="Courier New"/>
                <w:color w:val="000000"/>
                <w:sz w:val="20"/>
              </w:rPr>
            </w:pPr>
            <w:r>
              <w:rPr>
                <w:rFonts w:ascii="Times New Roman" w:hAnsi="Times New Roman" w:cs="Courier New"/>
                <w:color w:val="000000"/>
                <w:sz w:val="20"/>
              </w:rPr>
              <w:t xml:space="preserve">7) 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>обеспеч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ить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противопожарны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е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мер</w:t>
            </w:r>
            <w:r>
              <w:rPr>
                <w:rFonts w:ascii="Times New Roman" w:hAnsi="Times New Roman" w:cs="Courier New"/>
                <w:color w:val="000000"/>
                <w:sz w:val="20"/>
              </w:rPr>
              <w:t>ы</w:t>
            </w:r>
            <w:r w:rsidRPr="002564FF">
              <w:rPr>
                <w:rFonts w:ascii="Times New Roman" w:hAnsi="Times New Roman" w:cs="Courier New"/>
                <w:color w:val="000000"/>
                <w:sz w:val="20"/>
              </w:rPr>
              <w:t xml:space="preserve"> (да/нет);</w:t>
            </w:r>
          </w:p>
          <w:p w14:paraId="68C920D8" w14:textId="43DF5B3D" w:rsidR="00FE03D1" w:rsidRPr="0006535A" w:rsidRDefault="00196C5E" w:rsidP="00196C5E">
            <w:pPr>
              <w:widowControl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Pr="002564FF">
              <w:rPr>
                <w:rFonts w:ascii="Times New Roman" w:hAnsi="Times New Roman"/>
                <w:sz w:val="20"/>
              </w:rPr>
              <w:t>) установить до 30% границ лесопарков от запланированного количества.</w:t>
            </w:r>
          </w:p>
        </w:tc>
      </w:tr>
    </w:tbl>
    <w:p w14:paraId="57D54D07" w14:textId="77777777" w:rsidR="00FE03D1" w:rsidRPr="00866484" w:rsidRDefault="00FE03D1" w:rsidP="00FE03D1">
      <w:pPr>
        <w:rPr>
          <w:sz w:val="20"/>
          <w:szCs w:val="20"/>
        </w:rPr>
      </w:pPr>
    </w:p>
    <w:p w14:paraId="501B1CB4" w14:textId="77777777" w:rsidR="00AC798B" w:rsidRPr="00866484" w:rsidRDefault="00AC798B" w:rsidP="00FE03D1">
      <w:pPr>
        <w:jc w:val="center"/>
        <w:rPr>
          <w:sz w:val="20"/>
          <w:szCs w:val="20"/>
        </w:rPr>
      </w:pPr>
    </w:p>
    <w:sectPr w:rsidR="00AC798B" w:rsidRPr="00866484" w:rsidSect="003902B0">
      <w:pgSz w:w="11906" w:h="16838"/>
      <w:pgMar w:top="567" w:right="127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3995D" w14:textId="77777777" w:rsidR="00BE2188" w:rsidRDefault="00BE2188" w:rsidP="00230DFF">
      <w:r>
        <w:separator/>
      </w:r>
    </w:p>
  </w:endnote>
  <w:endnote w:type="continuationSeparator" w:id="0">
    <w:p w14:paraId="296246CE" w14:textId="77777777" w:rsidR="00BE2188" w:rsidRDefault="00BE2188" w:rsidP="0023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E40C2A" w14:textId="77777777" w:rsidR="00BE2188" w:rsidRDefault="00BE2188" w:rsidP="00230DFF">
      <w:r>
        <w:separator/>
      </w:r>
    </w:p>
  </w:footnote>
  <w:footnote w:type="continuationSeparator" w:id="0">
    <w:p w14:paraId="7B7BD22A" w14:textId="77777777" w:rsidR="00BE2188" w:rsidRDefault="00BE2188" w:rsidP="00230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1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2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3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4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5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6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7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  <w:lvl w:ilvl="8">
      <w:start w:val="3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3"/>
        <w:szCs w:val="13"/>
        <w:u w:val="none"/>
        <w:vertAlign w:val="superscript"/>
      </w:rPr>
    </w:lvl>
  </w:abstractNum>
  <w:abstractNum w:abstractNumId="2" w15:restartNumberingAfterBreak="0">
    <w:nsid w:val="00000005"/>
    <w:multiLevelType w:val="multilevel"/>
    <w:tmpl w:val="00000004"/>
    <w:lvl w:ilvl="0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20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7" w15:restartNumberingAfterBreak="0">
    <w:nsid w:val="17694945"/>
    <w:multiLevelType w:val="hybridMultilevel"/>
    <w:tmpl w:val="E604DA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D51549"/>
    <w:multiLevelType w:val="hybridMultilevel"/>
    <w:tmpl w:val="C60C3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8A131E"/>
    <w:multiLevelType w:val="hybridMultilevel"/>
    <w:tmpl w:val="7DD24BD6"/>
    <w:lvl w:ilvl="0" w:tplc="6DE682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1AB387A"/>
    <w:multiLevelType w:val="hybridMultilevel"/>
    <w:tmpl w:val="64822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870D5"/>
    <w:multiLevelType w:val="hybridMultilevel"/>
    <w:tmpl w:val="F9920854"/>
    <w:lvl w:ilvl="0" w:tplc="2084EE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580205B"/>
    <w:multiLevelType w:val="hybridMultilevel"/>
    <w:tmpl w:val="0B145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C66E2A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4" w15:restartNumberingAfterBreak="0">
    <w:nsid w:val="4BF236BE"/>
    <w:multiLevelType w:val="hybridMultilevel"/>
    <w:tmpl w:val="5752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CE40075"/>
    <w:multiLevelType w:val="hybridMultilevel"/>
    <w:tmpl w:val="6F64D5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556FEB"/>
    <w:multiLevelType w:val="hybridMultilevel"/>
    <w:tmpl w:val="F6BC3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F60C41"/>
    <w:multiLevelType w:val="hybridMultilevel"/>
    <w:tmpl w:val="01043F24"/>
    <w:lvl w:ilvl="0" w:tplc="B060F4FC">
      <w:start w:val="1"/>
      <w:numFmt w:val="decimal"/>
      <w:lvlText w:val="%1)"/>
      <w:lvlJc w:val="left"/>
      <w:pPr>
        <w:ind w:left="795" w:hanging="43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50AF0"/>
    <w:multiLevelType w:val="hybridMultilevel"/>
    <w:tmpl w:val="D63C7674"/>
    <w:lvl w:ilvl="0" w:tplc="089CA7AA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42A7C74"/>
    <w:multiLevelType w:val="hybridMultilevel"/>
    <w:tmpl w:val="2A38EF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85DD7"/>
    <w:multiLevelType w:val="hybridMultilevel"/>
    <w:tmpl w:val="2D707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82B5B"/>
    <w:multiLevelType w:val="hybridMultilevel"/>
    <w:tmpl w:val="639A68AE"/>
    <w:lvl w:ilvl="0" w:tplc="0419000F">
      <w:start w:val="1"/>
      <w:numFmt w:val="decimal"/>
      <w:lvlText w:val="%1."/>
      <w:lvlJc w:val="left"/>
      <w:pPr>
        <w:ind w:left="578" w:hanging="360"/>
      </w:p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21"/>
  </w:num>
  <w:num w:numId="10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</w:num>
  <w:num w:numId="12">
    <w:abstractNumId w:val="11"/>
  </w:num>
  <w:num w:numId="13">
    <w:abstractNumId w:val="15"/>
  </w:num>
  <w:num w:numId="14">
    <w:abstractNumId w:val="9"/>
  </w:num>
  <w:num w:numId="15">
    <w:abstractNumId w:val="13"/>
  </w:num>
  <w:num w:numId="16">
    <w:abstractNumId w:val="8"/>
  </w:num>
  <w:num w:numId="17">
    <w:abstractNumId w:val="19"/>
  </w:num>
  <w:num w:numId="18">
    <w:abstractNumId w:val="12"/>
  </w:num>
  <w:num w:numId="19">
    <w:abstractNumId w:val="16"/>
  </w:num>
  <w:num w:numId="20">
    <w:abstractNumId w:val="20"/>
  </w:num>
  <w:num w:numId="21">
    <w:abstractNumId w:val="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0F5"/>
    <w:rsid w:val="00002EEF"/>
    <w:rsid w:val="00004115"/>
    <w:rsid w:val="00012789"/>
    <w:rsid w:val="00031050"/>
    <w:rsid w:val="00037826"/>
    <w:rsid w:val="000379D2"/>
    <w:rsid w:val="00037F34"/>
    <w:rsid w:val="000402E6"/>
    <w:rsid w:val="00050E5F"/>
    <w:rsid w:val="000520DF"/>
    <w:rsid w:val="00053BA2"/>
    <w:rsid w:val="000545CD"/>
    <w:rsid w:val="000649EA"/>
    <w:rsid w:val="0006535A"/>
    <w:rsid w:val="00086133"/>
    <w:rsid w:val="000A1CEE"/>
    <w:rsid w:val="000A5536"/>
    <w:rsid w:val="000A7344"/>
    <w:rsid w:val="000B0CE4"/>
    <w:rsid w:val="000B275D"/>
    <w:rsid w:val="000B287C"/>
    <w:rsid w:val="000B2ED3"/>
    <w:rsid w:val="000B4B89"/>
    <w:rsid w:val="000C6D9E"/>
    <w:rsid w:val="000D7F6B"/>
    <w:rsid w:val="000E236F"/>
    <w:rsid w:val="000E4B43"/>
    <w:rsid w:val="000E60E6"/>
    <w:rsid w:val="000E67D8"/>
    <w:rsid w:val="000F1876"/>
    <w:rsid w:val="000F6272"/>
    <w:rsid w:val="0011453F"/>
    <w:rsid w:val="00114ED2"/>
    <w:rsid w:val="00120D61"/>
    <w:rsid w:val="001212C9"/>
    <w:rsid w:val="001221B4"/>
    <w:rsid w:val="00123724"/>
    <w:rsid w:val="0012463B"/>
    <w:rsid w:val="00130CD2"/>
    <w:rsid w:val="00135E34"/>
    <w:rsid w:val="00141C2A"/>
    <w:rsid w:val="00142D94"/>
    <w:rsid w:val="00145787"/>
    <w:rsid w:val="00152842"/>
    <w:rsid w:val="0015284A"/>
    <w:rsid w:val="00160892"/>
    <w:rsid w:val="00161FD2"/>
    <w:rsid w:val="00162C14"/>
    <w:rsid w:val="00171331"/>
    <w:rsid w:val="001731E1"/>
    <w:rsid w:val="001830EB"/>
    <w:rsid w:val="001834D1"/>
    <w:rsid w:val="00184D36"/>
    <w:rsid w:val="0018726F"/>
    <w:rsid w:val="0019050B"/>
    <w:rsid w:val="00192498"/>
    <w:rsid w:val="0019374B"/>
    <w:rsid w:val="001964E4"/>
    <w:rsid w:val="00196C5E"/>
    <w:rsid w:val="001A2191"/>
    <w:rsid w:val="001B4EDB"/>
    <w:rsid w:val="001C3295"/>
    <w:rsid w:val="001D0916"/>
    <w:rsid w:val="001D53AB"/>
    <w:rsid w:val="001D5AD3"/>
    <w:rsid w:val="001E0906"/>
    <w:rsid w:val="00201B9C"/>
    <w:rsid w:val="00204F16"/>
    <w:rsid w:val="00205379"/>
    <w:rsid w:val="00205F0C"/>
    <w:rsid w:val="00205FC0"/>
    <w:rsid w:val="0022286A"/>
    <w:rsid w:val="00224AED"/>
    <w:rsid w:val="00230DFF"/>
    <w:rsid w:val="002365AE"/>
    <w:rsid w:val="00240D9F"/>
    <w:rsid w:val="00243EB6"/>
    <w:rsid w:val="002564FF"/>
    <w:rsid w:val="002638F0"/>
    <w:rsid w:val="002667A0"/>
    <w:rsid w:val="002730E4"/>
    <w:rsid w:val="002734D1"/>
    <w:rsid w:val="0027385B"/>
    <w:rsid w:val="002767BC"/>
    <w:rsid w:val="002845D1"/>
    <w:rsid w:val="00284C94"/>
    <w:rsid w:val="002A1A01"/>
    <w:rsid w:val="002A1F95"/>
    <w:rsid w:val="002A2FF7"/>
    <w:rsid w:val="002C05BE"/>
    <w:rsid w:val="002C2D67"/>
    <w:rsid w:val="002D4870"/>
    <w:rsid w:val="002D51D3"/>
    <w:rsid w:val="002E6612"/>
    <w:rsid w:val="002E793A"/>
    <w:rsid w:val="002F430F"/>
    <w:rsid w:val="00300326"/>
    <w:rsid w:val="003045C6"/>
    <w:rsid w:val="0031082F"/>
    <w:rsid w:val="0031098A"/>
    <w:rsid w:val="003140D8"/>
    <w:rsid w:val="00314F2C"/>
    <w:rsid w:val="00326EAF"/>
    <w:rsid w:val="003326CB"/>
    <w:rsid w:val="00340BDA"/>
    <w:rsid w:val="003434B4"/>
    <w:rsid w:val="00353103"/>
    <w:rsid w:val="00355F05"/>
    <w:rsid w:val="00357E99"/>
    <w:rsid w:val="00363A0B"/>
    <w:rsid w:val="003654B3"/>
    <w:rsid w:val="00370F18"/>
    <w:rsid w:val="003722D6"/>
    <w:rsid w:val="00376671"/>
    <w:rsid w:val="003868F8"/>
    <w:rsid w:val="00387272"/>
    <w:rsid w:val="003902B0"/>
    <w:rsid w:val="003910C2"/>
    <w:rsid w:val="003A1678"/>
    <w:rsid w:val="003A4D8E"/>
    <w:rsid w:val="003B2EA9"/>
    <w:rsid w:val="003B5975"/>
    <w:rsid w:val="003B6F5F"/>
    <w:rsid w:val="003C24FB"/>
    <w:rsid w:val="003C6DD5"/>
    <w:rsid w:val="003C71C9"/>
    <w:rsid w:val="003D3A29"/>
    <w:rsid w:val="003D4FC3"/>
    <w:rsid w:val="003D6C17"/>
    <w:rsid w:val="003E34CA"/>
    <w:rsid w:val="00421009"/>
    <w:rsid w:val="00422FCD"/>
    <w:rsid w:val="00424AB3"/>
    <w:rsid w:val="00437359"/>
    <w:rsid w:val="00440357"/>
    <w:rsid w:val="00440A79"/>
    <w:rsid w:val="00447B81"/>
    <w:rsid w:val="00447C04"/>
    <w:rsid w:val="00455091"/>
    <w:rsid w:val="00457240"/>
    <w:rsid w:val="004627B9"/>
    <w:rsid w:val="0046378E"/>
    <w:rsid w:val="00466885"/>
    <w:rsid w:val="00470DD4"/>
    <w:rsid w:val="004733A5"/>
    <w:rsid w:val="00473644"/>
    <w:rsid w:val="00475ABC"/>
    <w:rsid w:val="00481A26"/>
    <w:rsid w:val="00483D92"/>
    <w:rsid w:val="004865A9"/>
    <w:rsid w:val="00493FA2"/>
    <w:rsid w:val="0049779F"/>
    <w:rsid w:val="004A336D"/>
    <w:rsid w:val="004D3A8E"/>
    <w:rsid w:val="004D4A01"/>
    <w:rsid w:val="004D55CA"/>
    <w:rsid w:val="004E1CEA"/>
    <w:rsid w:val="004E5C0D"/>
    <w:rsid w:val="004F4BA6"/>
    <w:rsid w:val="00510360"/>
    <w:rsid w:val="0051282D"/>
    <w:rsid w:val="00520458"/>
    <w:rsid w:val="0052453B"/>
    <w:rsid w:val="00531261"/>
    <w:rsid w:val="005336FE"/>
    <w:rsid w:val="0055123D"/>
    <w:rsid w:val="005533DC"/>
    <w:rsid w:val="00563B84"/>
    <w:rsid w:val="00564AE1"/>
    <w:rsid w:val="00570CCE"/>
    <w:rsid w:val="00581F94"/>
    <w:rsid w:val="00586376"/>
    <w:rsid w:val="00586F76"/>
    <w:rsid w:val="0059677D"/>
    <w:rsid w:val="005A1D07"/>
    <w:rsid w:val="005A38E6"/>
    <w:rsid w:val="005B6CDA"/>
    <w:rsid w:val="005C121E"/>
    <w:rsid w:val="005C1C94"/>
    <w:rsid w:val="005C3262"/>
    <w:rsid w:val="005C58C6"/>
    <w:rsid w:val="005D1F45"/>
    <w:rsid w:val="005E2899"/>
    <w:rsid w:val="005E425F"/>
    <w:rsid w:val="005F5DE6"/>
    <w:rsid w:val="00603617"/>
    <w:rsid w:val="0060547E"/>
    <w:rsid w:val="006146B7"/>
    <w:rsid w:val="0062094F"/>
    <w:rsid w:val="006214EB"/>
    <w:rsid w:val="0062503F"/>
    <w:rsid w:val="0064270D"/>
    <w:rsid w:val="0065041B"/>
    <w:rsid w:val="0065051F"/>
    <w:rsid w:val="00651EDC"/>
    <w:rsid w:val="00657956"/>
    <w:rsid w:val="006911B3"/>
    <w:rsid w:val="00693585"/>
    <w:rsid w:val="00694FBB"/>
    <w:rsid w:val="00695705"/>
    <w:rsid w:val="006A137B"/>
    <w:rsid w:val="006A3A84"/>
    <w:rsid w:val="006A5B0A"/>
    <w:rsid w:val="006B416A"/>
    <w:rsid w:val="006B5113"/>
    <w:rsid w:val="006B796F"/>
    <w:rsid w:val="006C054C"/>
    <w:rsid w:val="006C0B91"/>
    <w:rsid w:val="006C59F4"/>
    <w:rsid w:val="006D2F00"/>
    <w:rsid w:val="006D3A73"/>
    <w:rsid w:val="006D5C31"/>
    <w:rsid w:val="006E0BA8"/>
    <w:rsid w:val="006E1F38"/>
    <w:rsid w:val="006E5CB7"/>
    <w:rsid w:val="006E6E96"/>
    <w:rsid w:val="006F255E"/>
    <w:rsid w:val="006F36E0"/>
    <w:rsid w:val="006F4DB8"/>
    <w:rsid w:val="006F6419"/>
    <w:rsid w:val="006F6F8D"/>
    <w:rsid w:val="006F7E5D"/>
    <w:rsid w:val="0070793B"/>
    <w:rsid w:val="00714D29"/>
    <w:rsid w:val="00721882"/>
    <w:rsid w:val="0073016A"/>
    <w:rsid w:val="0073572E"/>
    <w:rsid w:val="007444C4"/>
    <w:rsid w:val="00754243"/>
    <w:rsid w:val="00755C3F"/>
    <w:rsid w:val="007703C2"/>
    <w:rsid w:val="00780F3E"/>
    <w:rsid w:val="00794300"/>
    <w:rsid w:val="00795577"/>
    <w:rsid w:val="007955C3"/>
    <w:rsid w:val="007B0878"/>
    <w:rsid w:val="007B59AE"/>
    <w:rsid w:val="007B79BA"/>
    <w:rsid w:val="007C7F89"/>
    <w:rsid w:val="007D1464"/>
    <w:rsid w:val="007D5121"/>
    <w:rsid w:val="007D73C8"/>
    <w:rsid w:val="007E4598"/>
    <w:rsid w:val="00815587"/>
    <w:rsid w:val="00815AFF"/>
    <w:rsid w:val="008241D3"/>
    <w:rsid w:val="00826A56"/>
    <w:rsid w:val="00835CD4"/>
    <w:rsid w:val="00841370"/>
    <w:rsid w:val="00842C81"/>
    <w:rsid w:val="008466A9"/>
    <w:rsid w:val="00851D68"/>
    <w:rsid w:val="0085432E"/>
    <w:rsid w:val="00866484"/>
    <w:rsid w:val="008737B7"/>
    <w:rsid w:val="0087573A"/>
    <w:rsid w:val="008765B3"/>
    <w:rsid w:val="00880C8B"/>
    <w:rsid w:val="008837CC"/>
    <w:rsid w:val="00886C33"/>
    <w:rsid w:val="00891173"/>
    <w:rsid w:val="00892283"/>
    <w:rsid w:val="008A2B00"/>
    <w:rsid w:val="008B19DD"/>
    <w:rsid w:val="008C4BE6"/>
    <w:rsid w:val="008D1AFE"/>
    <w:rsid w:val="008D312C"/>
    <w:rsid w:val="008E0671"/>
    <w:rsid w:val="008E10DD"/>
    <w:rsid w:val="008E3C3A"/>
    <w:rsid w:val="008F28C9"/>
    <w:rsid w:val="008F3343"/>
    <w:rsid w:val="008F7BE2"/>
    <w:rsid w:val="00904BED"/>
    <w:rsid w:val="009059C4"/>
    <w:rsid w:val="0090648F"/>
    <w:rsid w:val="00914488"/>
    <w:rsid w:val="00915CC9"/>
    <w:rsid w:val="00937B98"/>
    <w:rsid w:val="00944F9B"/>
    <w:rsid w:val="009451B6"/>
    <w:rsid w:val="009535B2"/>
    <w:rsid w:val="00956113"/>
    <w:rsid w:val="00961A07"/>
    <w:rsid w:val="00970EF1"/>
    <w:rsid w:val="0098047B"/>
    <w:rsid w:val="00982124"/>
    <w:rsid w:val="00983C73"/>
    <w:rsid w:val="00994CBE"/>
    <w:rsid w:val="00996840"/>
    <w:rsid w:val="00996B41"/>
    <w:rsid w:val="009974E4"/>
    <w:rsid w:val="009A4994"/>
    <w:rsid w:val="009A554E"/>
    <w:rsid w:val="009A685E"/>
    <w:rsid w:val="009A6EE8"/>
    <w:rsid w:val="009A714A"/>
    <w:rsid w:val="009B50C3"/>
    <w:rsid w:val="009C0A91"/>
    <w:rsid w:val="009D10B4"/>
    <w:rsid w:val="009E04C0"/>
    <w:rsid w:val="009E6109"/>
    <w:rsid w:val="009F0430"/>
    <w:rsid w:val="009F2CC8"/>
    <w:rsid w:val="009F3FDD"/>
    <w:rsid w:val="00A002CE"/>
    <w:rsid w:val="00A0262B"/>
    <w:rsid w:val="00A038C3"/>
    <w:rsid w:val="00A05FAB"/>
    <w:rsid w:val="00A06BAF"/>
    <w:rsid w:val="00A10EAD"/>
    <w:rsid w:val="00A25408"/>
    <w:rsid w:val="00A32C0C"/>
    <w:rsid w:val="00A47EAC"/>
    <w:rsid w:val="00A50BB3"/>
    <w:rsid w:val="00A63719"/>
    <w:rsid w:val="00A64CF1"/>
    <w:rsid w:val="00A6626C"/>
    <w:rsid w:val="00A93E41"/>
    <w:rsid w:val="00AB2854"/>
    <w:rsid w:val="00AB430E"/>
    <w:rsid w:val="00AB454C"/>
    <w:rsid w:val="00AC798B"/>
    <w:rsid w:val="00AD44E1"/>
    <w:rsid w:val="00B24294"/>
    <w:rsid w:val="00B242D2"/>
    <w:rsid w:val="00B26F1D"/>
    <w:rsid w:val="00B40949"/>
    <w:rsid w:val="00B4737D"/>
    <w:rsid w:val="00B47860"/>
    <w:rsid w:val="00B5204B"/>
    <w:rsid w:val="00B76A06"/>
    <w:rsid w:val="00B9386F"/>
    <w:rsid w:val="00BA2205"/>
    <w:rsid w:val="00BA4E26"/>
    <w:rsid w:val="00BB3AB8"/>
    <w:rsid w:val="00BB560E"/>
    <w:rsid w:val="00BD21A2"/>
    <w:rsid w:val="00BD6F8D"/>
    <w:rsid w:val="00BE2188"/>
    <w:rsid w:val="00BF3861"/>
    <w:rsid w:val="00C01014"/>
    <w:rsid w:val="00C03788"/>
    <w:rsid w:val="00C07498"/>
    <w:rsid w:val="00C11C65"/>
    <w:rsid w:val="00C121E0"/>
    <w:rsid w:val="00C17D77"/>
    <w:rsid w:val="00C219A4"/>
    <w:rsid w:val="00C22892"/>
    <w:rsid w:val="00C23154"/>
    <w:rsid w:val="00C23C47"/>
    <w:rsid w:val="00C26F83"/>
    <w:rsid w:val="00C378FF"/>
    <w:rsid w:val="00C40399"/>
    <w:rsid w:val="00C64548"/>
    <w:rsid w:val="00C67A52"/>
    <w:rsid w:val="00C7287B"/>
    <w:rsid w:val="00C74319"/>
    <w:rsid w:val="00C869E9"/>
    <w:rsid w:val="00CA3570"/>
    <w:rsid w:val="00CA7EBD"/>
    <w:rsid w:val="00CB279D"/>
    <w:rsid w:val="00CB722F"/>
    <w:rsid w:val="00CC0994"/>
    <w:rsid w:val="00CC1E5A"/>
    <w:rsid w:val="00CC7D1B"/>
    <w:rsid w:val="00CD05C3"/>
    <w:rsid w:val="00CD4721"/>
    <w:rsid w:val="00CE0CA7"/>
    <w:rsid w:val="00CE2C7D"/>
    <w:rsid w:val="00CE3DE8"/>
    <w:rsid w:val="00CE4321"/>
    <w:rsid w:val="00CE5008"/>
    <w:rsid w:val="00CF220E"/>
    <w:rsid w:val="00CF5CB1"/>
    <w:rsid w:val="00D021DD"/>
    <w:rsid w:val="00D056A6"/>
    <w:rsid w:val="00D06CBC"/>
    <w:rsid w:val="00D3286E"/>
    <w:rsid w:val="00D32BB0"/>
    <w:rsid w:val="00D403A4"/>
    <w:rsid w:val="00D56A11"/>
    <w:rsid w:val="00D56B3A"/>
    <w:rsid w:val="00D572B0"/>
    <w:rsid w:val="00D57F39"/>
    <w:rsid w:val="00D64A97"/>
    <w:rsid w:val="00D70519"/>
    <w:rsid w:val="00D73D64"/>
    <w:rsid w:val="00D76BED"/>
    <w:rsid w:val="00D823D3"/>
    <w:rsid w:val="00D930F5"/>
    <w:rsid w:val="00D945CF"/>
    <w:rsid w:val="00D97CAD"/>
    <w:rsid w:val="00DA691F"/>
    <w:rsid w:val="00DB5AFB"/>
    <w:rsid w:val="00DC2BE4"/>
    <w:rsid w:val="00DD2D3A"/>
    <w:rsid w:val="00DD75F0"/>
    <w:rsid w:val="00DE04A4"/>
    <w:rsid w:val="00DE0C7A"/>
    <w:rsid w:val="00DE771E"/>
    <w:rsid w:val="00DF1D6C"/>
    <w:rsid w:val="00DF391B"/>
    <w:rsid w:val="00E07D4B"/>
    <w:rsid w:val="00E22790"/>
    <w:rsid w:val="00E317FC"/>
    <w:rsid w:val="00E35954"/>
    <w:rsid w:val="00E37D7F"/>
    <w:rsid w:val="00E4419E"/>
    <w:rsid w:val="00E51CA1"/>
    <w:rsid w:val="00E64A91"/>
    <w:rsid w:val="00E75227"/>
    <w:rsid w:val="00E80E19"/>
    <w:rsid w:val="00E82ABC"/>
    <w:rsid w:val="00E83D12"/>
    <w:rsid w:val="00E9692A"/>
    <w:rsid w:val="00EA2D1C"/>
    <w:rsid w:val="00EA43EA"/>
    <w:rsid w:val="00EA5A45"/>
    <w:rsid w:val="00EA687A"/>
    <w:rsid w:val="00EA772D"/>
    <w:rsid w:val="00EB0371"/>
    <w:rsid w:val="00EB0455"/>
    <w:rsid w:val="00EB440A"/>
    <w:rsid w:val="00EC0A34"/>
    <w:rsid w:val="00EC74ED"/>
    <w:rsid w:val="00ED3435"/>
    <w:rsid w:val="00EE0860"/>
    <w:rsid w:val="00EE1743"/>
    <w:rsid w:val="00EE330A"/>
    <w:rsid w:val="00EF0012"/>
    <w:rsid w:val="00EF3BB4"/>
    <w:rsid w:val="00EF6D1D"/>
    <w:rsid w:val="00F04EF2"/>
    <w:rsid w:val="00F0501A"/>
    <w:rsid w:val="00F1490D"/>
    <w:rsid w:val="00F21892"/>
    <w:rsid w:val="00F37C76"/>
    <w:rsid w:val="00F444C1"/>
    <w:rsid w:val="00F504E8"/>
    <w:rsid w:val="00F511AB"/>
    <w:rsid w:val="00F53E4C"/>
    <w:rsid w:val="00F55921"/>
    <w:rsid w:val="00F635B2"/>
    <w:rsid w:val="00F7122C"/>
    <w:rsid w:val="00F83708"/>
    <w:rsid w:val="00F9381F"/>
    <w:rsid w:val="00F9394F"/>
    <w:rsid w:val="00F93DCB"/>
    <w:rsid w:val="00F94CF0"/>
    <w:rsid w:val="00FA21B5"/>
    <w:rsid w:val="00FA50F5"/>
    <w:rsid w:val="00FA746A"/>
    <w:rsid w:val="00FC0E9B"/>
    <w:rsid w:val="00FC3330"/>
    <w:rsid w:val="00FC7A6E"/>
    <w:rsid w:val="00FD0114"/>
    <w:rsid w:val="00FD04D0"/>
    <w:rsid w:val="00FE03D1"/>
    <w:rsid w:val="00FE57D0"/>
    <w:rsid w:val="00FE58E0"/>
    <w:rsid w:val="00FF33D3"/>
    <w:rsid w:val="00FF42E9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CA271"/>
  <w15:docId w15:val="{760E2779-4383-4513-8AA6-9CF3BF00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2CC8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30DFF"/>
    <w:pPr>
      <w:widowControl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0DF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230DFF"/>
    <w:rPr>
      <w:rFonts w:cs="Times New Roman"/>
      <w:color w:val="0066CC"/>
      <w:u w:val="single"/>
    </w:rPr>
  </w:style>
  <w:style w:type="character" w:customStyle="1" w:styleId="a4">
    <w:name w:val="Сноска_"/>
    <w:basedOn w:val="a0"/>
    <w:link w:val="a5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1">
    <w:name w:val="Заголовок №1_"/>
    <w:basedOn w:val="a0"/>
    <w:link w:val="10"/>
    <w:uiPriority w:val="99"/>
    <w:locked/>
    <w:rsid w:val="00230DFF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11">
    <w:name w:val="Основной текст Знак1"/>
    <w:basedOn w:val="a0"/>
    <w:link w:val="a6"/>
    <w:uiPriority w:val="99"/>
    <w:locked/>
    <w:rsid w:val="00230DFF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a7">
    <w:name w:val="Подпись к таблице_"/>
    <w:basedOn w:val="a0"/>
    <w:link w:val="a8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paragraph" w:styleId="a6">
    <w:name w:val="Body Text"/>
    <w:basedOn w:val="a"/>
    <w:link w:val="11"/>
    <w:uiPriority w:val="99"/>
    <w:rsid w:val="00230DFF"/>
    <w:pPr>
      <w:shd w:val="clear" w:color="auto" w:fill="FFFFFF"/>
      <w:spacing w:before="120" w:after="120" w:line="189" w:lineRule="exact"/>
      <w:jc w:val="center"/>
    </w:pPr>
    <w:rPr>
      <w:rFonts w:ascii="Times New Roman" w:eastAsiaTheme="minorHAnsi" w:hAnsi="Times New Roman" w:cs="Times New Roman"/>
      <w:color w:val="auto"/>
      <w:sz w:val="16"/>
      <w:szCs w:val="16"/>
      <w:lang w:eastAsia="en-US"/>
    </w:rPr>
  </w:style>
  <w:style w:type="character" w:customStyle="1" w:styleId="a9">
    <w:name w:val="Основной текст Знак"/>
    <w:basedOn w:val="a0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3">
    <w:name w:val="Основной текст Знак3"/>
    <w:basedOn w:val="a0"/>
    <w:uiPriority w:val="99"/>
    <w:semiHidden/>
    <w:rsid w:val="00230DFF"/>
    <w:rPr>
      <w:rFonts w:cs="Times New Roman"/>
      <w:color w:val="000000"/>
    </w:rPr>
  </w:style>
  <w:style w:type="character" w:customStyle="1" w:styleId="21">
    <w:name w:val="Основной текст Знак2"/>
    <w:basedOn w:val="a0"/>
    <w:uiPriority w:val="99"/>
    <w:semiHidden/>
    <w:rsid w:val="00230DFF"/>
    <w:rPr>
      <w:rFonts w:cs="Courier New"/>
      <w:color w:val="000000"/>
    </w:rPr>
  </w:style>
  <w:style w:type="character" w:customStyle="1" w:styleId="1pt">
    <w:name w:val="Основной текст + Интервал 1 pt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22">
    <w:name w:val="Заголовок №2_"/>
    <w:basedOn w:val="a0"/>
    <w:link w:val="23"/>
    <w:uiPriority w:val="99"/>
    <w:locked/>
    <w:rsid w:val="00230DFF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24">
    <w:name w:val="Основной текст (2)_"/>
    <w:basedOn w:val="a0"/>
    <w:link w:val="25"/>
    <w:uiPriority w:val="99"/>
    <w:locked/>
    <w:rsid w:val="00230DFF"/>
    <w:rPr>
      <w:rFonts w:ascii="Times New Roman" w:hAnsi="Times New Roman" w:cs="Times New Roman"/>
      <w:i/>
      <w:iCs/>
      <w:sz w:val="17"/>
      <w:szCs w:val="17"/>
      <w:shd w:val="clear" w:color="auto" w:fill="FFFFFF"/>
    </w:rPr>
  </w:style>
  <w:style w:type="character" w:customStyle="1" w:styleId="6">
    <w:name w:val="Основной текст + 6"/>
    <w:aliases w:val="5 pt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2">
    <w:name w:val="Основной текст + 62"/>
    <w:aliases w:val="5 pt4"/>
    <w:basedOn w:val="11"/>
    <w:uiPriority w:val="99"/>
    <w:rsid w:val="00230DFF"/>
    <w:rPr>
      <w:rFonts w:ascii="Times New Roman" w:hAnsi="Times New Roman" w:cs="Times New Roman"/>
      <w:sz w:val="13"/>
      <w:szCs w:val="13"/>
      <w:u w:val="single"/>
      <w:shd w:val="clear" w:color="auto" w:fill="FFFFFF"/>
    </w:rPr>
  </w:style>
  <w:style w:type="character" w:customStyle="1" w:styleId="1pt1">
    <w:name w:val="Основной текст + Интервал 1 pt1"/>
    <w:basedOn w:val="11"/>
    <w:uiPriority w:val="99"/>
    <w:rsid w:val="00230DFF"/>
    <w:rPr>
      <w:rFonts w:ascii="Times New Roman" w:hAnsi="Times New Roman" w:cs="Times New Roman"/>
      <w:spacing w:val="20"/>
      <w:sz w:val="16"/>
      <w:szCs w:val="16"/>
      <w:shd w:val="clear" w:color="auto" w:fill="FFFFFF"/>
    </w:rPr>
  </w:style>
  <w:style w:type="character" w:customStyle="1" w:styleId="30">
    <w:name w:val="Основной текст (3)_"/>
    <w:basedOn w:val="a0"/>
    <w:link w:val="31"/>
    <w:uiPriority w:val="99"/>
    <w:locked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aa">
    <w:name w:val="Колонтитул_"/>
    <w:basedOn w:val="a0"/>
    <w:link w:val="12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ab">
    <w:name w:val="Колонтитул"/>
    <w:basedOn w:val="aa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61">
    <w:name w:val="Основной текст + 61"/>
    <w:aliases w:val="5 pt3"/>
    <w:basedOn w:val="11"/>
    <w:uiPriority w:val="99"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CenturyGothic">
    <w:name w:val="Основной текст + Century Gothic"/>
    <w:aliases w:val="6,5 pt2"/>
    <w:basedOn w:val="11"/>
    <w:uiPriority w:val="99"/>
    <w:rsid w:val="00230DFF"/>
    <w:rPr>
      <w:rFonts w:ascii="Century Gothic" w:hAnsi="Century Gothic" w:cs="Century Gothic"/>
      <w:sz w:val="13"/>
      <w:szCs w:val="13"/>
      <w:shd w:val="clear" w:color="auto" w:fill="FFFFFF"/>
    </w:rPr>
  </w:style>
  <w:style w:type="character" w:customStyle="1" w:styleId="CordiaUPC">
    <w:name w:val="Основной текст + CordiaUPC"/>
    <w:aliases w:val="11 pt"/>
    <w:basedOn w:val="11"/>
    <w:uiPriority w:val="99"/>
    <w:rsid w:val="00230DFF"/>
    <w:rPr>
      <w:rFonts w:ascii="CordiaUPC" w:hAnsi="CordiaUPC" w:cs="CordiaUPC"/>
      <w:sz w:val="22"/>
      <w:szCs w:val="22"/>
      <w:shd w:val="clear" w:color="auto" w:fill="FFFFFF"/>
    </w:rPr>
  </w:style>
  <w:style w:type="character" w:customStyle="1" w:styleId="4">
    <w:name w:val="Основной текст (4)_"/>
    <w:basedOn w:val="a0"/>
    <w:link w:val="40"/>
    <w:uiPriority w:val="99"/>
    <w:locked/>
    <w:rsid w:val="00230DFF"/>
    <w:rPr>
      <w:rFonts w:ascii="Times New Roman" w:hAnsi="Times New Roman" w:cs="Times New Roman"/>
      <w:sz w:val="13"/>
      <w:szCs w:val="13"/>
      <w:shd w:val="clear" w:color="auto" w:fill="FFFFFF"/>
    </w:rPr>
  </w:style>
  <w:style w:type="character" w:customStyle="1" w:styleId="7">
    <w:name w:val="Основной текст + 7"/>
    <w:aliases w:val="5 pt1"/>
    <w:basedOn w:val="11"/>
    <w:uiPriority w:val="99"/>
    <w:rsid w:val="00230DFF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locked/>
    <w:rsid w:val="00230DFF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51">
    <w:name w:val="Основной текст (5) + Курсив"/>
    <w:aliases w:val="Интервал 1 pt"/>
    <w:basedOn w:val="5"/>
    <w:uiPriority w:val="99"/>
    <w:rsid w:val="00230DFF"/>
    <w:rPr>
      <w:rFonts w:ascii="Times New Roman" w:hAnsi="Times New Roman" w:cs="Times New Roman"/>
      <w:i/>
      <w:iCs/>
      <w:spacing w:val="30"/>
      <w:sz w:val="19"/>
      <w:szCs w:val="19"/>
      <w:shd w:val="clear" w:color="auto" w:fill="FFFFFF"/>
    </w:rPr>
  </w:style>
  <w:style w:type="character" w:customStyle="1" w:styleId="60">
    <w:name w:val="Основной текст (6)_"/>
    <w:basedOn w:val="a0"/>
    <w:link w:val="63"/>
    <w:uiPriority w:val="99"/>
    <w:locked/>
    <w:rsid w:val="00230DFF"/>
    <w:rPr>
      <w:rFonts w:ascii="Franklin Gothic Heavy" w:hAnsi="Franklin Gothic Heavy" w:cs="Franklin Gothic Heavy"/>
      <w:i/>
      <w:iCs/>
      <w:sz w:val="28"/>
      <w:szCs w:val="28"/>
      <w:shd w:val="clear" w:color="auto" w:fill="FFFFFF"/>
    </w:rPr>
  </w:style>
  <w:style w:type="character" w:customStyle="1" w:styleId="70">
    <w:name w:val="Основной текст (7)_"/>
    <w:basedOn w:val="a0"/>
    <w:link w:val="71"/>
    <w:uiPriority w:val="99"/>
    <w:locked/>
    <w:rsid w:val="00230DFF"/>
    <w:rPr>
      <w:rFonts w:ascii="Times New Roman" w:hAnsi="Times New Roman" w:cs="Times New Roman"/>
      <w:b/>
      <w:bCs/>
      <w:sz w:val="14"/>
      <w:szCs w:val="14"/>
      <w:shd w:val="clear" w:color="auto" w:fill="FFFFFF"/>
    </w:rPr>
  </w:style>
  <w:style w:type="paragraph" w:customStyle="1" w:styleId="a5">
    <w:name w:val="Сноска"/>
    <w:basedOn w:val="a"/>
    <w:link w:val="a4"/>
    <w:uiPriority w:val="99"/>
    <w:rsid w:val="00230DFF"/>
    <w:pPr>
      <w:shd w:val="clear" w:color="auto" w:fill="FFFFFF"/>
      <w:spacing w:line="153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10">
    <w:name w:val="Заголовок №1"/>
    <w:basedOn w:val="a"/>
    <w:link w:val="1"/>
    <w:uiPriority w:val="99"/>
    <w:rsid w:val="00230DFF"/>
    <w:pPr>
      <w:shd w:val="clear" w:color="auto" w:fill="FFFFFF"/>
      <w:spacing w:after="120" w:line="250" w:lineRule="exact"/>
      <w:jc w:val="center"/>
      <w:outlineLvl w:val="0"/>
    </w:pPr>
    <w:rPr>
      <w:rFonts w:ascii="Times New Roman" w:eastAsiaTheme="minorHAnsi" w:hAnsi="Times New Roman" w:cs="Times New Roman"/>
      <w:b/>
      <w:bCs/>
      <w:color w:val="auto"/>
      <w:sz w:val="20"/>
      <w:szCs w:val="20"/>
      <w:lang w:eastAsia="en-US"/>
    </w:rPr>
  </w:style>
  <w:style w:type="paragraph" w:customStyle="1" w:styleId="a8">
    <w:name w:val="Подпись к таблице"/>
    <w:basedOn w:val="a"/>
    <w:link w:val="a7"/>
    <w:uiPriority w:val="99"/>
    <w:rsid w:val="00230DFF"/>
    <w:pPr>
      <w:shd w:val="clear" w:color="auto" w:fill="FFFFFF"/>
      <w:spacing w:line="157" w:lineRule="exact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23">
    <w:name w:val="Заголовок №2"/>
    <w:basedOn w:val="a"/>
    <w:link w:val="22"/>
    <w:uiPriority w:val="99"/>
    <w:rsid w:val="00230DFF"/>
    <w:pPr>
      <w:shd w:val="clear" w:color="auto" w:fill="FFFFFF"/>
      <w:spacing w:before="180" w:after="180" w:line="214" w:lineRule="exact"/>
      <w:ind w:hanging="1160"/>
      <w:outlineLvl w:val="1"/>
    </w:pPr>
    <w:rPr>
      <w:rFonts w:ascii="Times New Roman" w:eastAsiaTheme="minorHAnsi" w:hAnsi="Times New Roman" w:cs="Times New Roman"/>
      <w:b/>
      <w:bCs/>
      <w:color w:val="auto"/>
      <w:sz w:val="18"/>
      <w:szCs w:val="18"/>
      <w:lang w:eastAsia="en-US"/>
    </w:rPr>
  </w:style>
  <w:style w:type="paragraph" w:customStyle="1" w:styleId="25">
    <w:name w:val="Основной текст (2)"/>
    <w:basedOn w:val="a"/>
    <w:link w:val="24"/>
    <w:uiPriority w:val="99"/>
    <w:rsid w:val="00230DFF"/>
    <w:pPr>
      <w:shd w:val="clear" w:color="auto" w:fill="FFFFFF"/>
      <w:spacing w:line="185" w:lineRule="exact"/>
      <w:ind w:firstLine="380"/>
      <w:jc w:val="both"/>
    </w:pPr>
    <w:rPr>
      <w:rFonts w:ascii="Times New Roman" w:eastAsiaTheme="minorHAnsi" w:hAnsi="Times New Roman" w:cs="Times New Roman"/>
      <w:i/>
      <w:iCs/>
      <w:color w:val="auto"/>
      <w:sz w:val="17"/>
      <w:szCs w:val="17"/>
      <w:lang w:eastAsia="en-US"/>
    </w:rPr>
  </w:style>
  <w:style w:type="paragraph" w:customStyle="1" w:styleId="31">
    <w:name w:val="Основной текст (3)"/>
    <w:basedOn w:val="a"/>
    <w:link w:val="30"/>
    <w:uiPriority w:val="99"/>
    <w:rsid w:val="00230DFF"/>
    <w:pPr>
      <w:shd w:val="clear" w:color="auto" w:fill="FFFFFF"/>
      <w:spacing w:line="189" w:lineRule="exact"/>
    </w:pPr>
    <w:rPr>
      <w:rFonts w:ascii="Times New Roman" w:eastAsiaTheme="minorHAnsi" w:hAnsi="Times New Roman" w:cs="Times New Roman"/>
      <w:color w:val="auto"/>
      <w:sz w:val="15"/>
      <w:szCs w:val="15"/>
      <w:lang w:eastAsia="en-US"/>
    </w:rPr>
  </w:style>
  <w:style w:type="paragraph" w:customStyle="1" w:styleId="12">
    <w:name w:val="Колонтитул1"/>
    <w:basedOn w:val="a"/>
    <w:link w:val="aa"/>
    <w:uiPriority w:val="99"/>
    <w:rsid w:val="00230DFF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40">
    <w:name w:val="Основной текст (4)"/>
    <w:basedOn w:val="a"/>
    <w:link w:val="4"/>
    <w:uiPriority w:val="99"/>
    <w:rsid w:val="00230DFF"/>
    <w:pPr>
      <w:shd w:val="clear" w:color="auto" w:fill="FFFFFF"/>
      <w:spacing w:before="240" w:after="1740" w:line="157" w:lineRule="exact"/>
      <w:ind w:hanging="100"/>
      <w:jc w:val="both"/>
    </w:pPr>
    <w:rPr>
      <w:rFonts w:ascii="Times New Roman" w:eastAsiaTheme="minorHAnsi" w:hAnsi="Times New Roman" w:cs="Times New Roman"/>
      <w:color w:val="auto"/>
      <w:sz w:val="13"/>
      <w:szCs w:val="13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230DFF"/>
    <w:pPr>
      <w:shd w:val="clear" w:color="auto" w:fill="FFFFFF"/>
      <w:spacing w:after="60" w:line="240" w:lineRule="atLeast"/>
      <w:ind w:hanging="200"/>
      <w:jc w:val="right"/>
    </w:pPr>
    <w:rPr>
      <w:rFonts w:ascii="Times New Roman" w:eastAsiaTheme="minorHAnsi" w:hAnsi="Times New Roman" w:cs="Times New Roman"/>
      <w:color w:val="auto"/>
      <w:sz w:val="19"/>
      <w:szCs w:val="19"/>
      <w:lang w:eastAsia="en-US"/>
    </w:rPr>
  </w:style>
  <w:style w:type="paragraph" w:customStyle="1" w:styleId="63">
    <w:name w:val="Основной текст (6)"/>
    <w:basedOn w:val="a"/>
    <w:link w:val="60"/>
    <w:uiPriority w:val="99"/>
    <w:rsid w:val="00230DFF"/>
    <w:pPr>
      <w:shd w:val="clear" w:color="auto" w:fill="FFFFFF"/>
      <w:spacing w:before="60" w:line="240" w:lineRule="atLeast"/>
      <w:ind w:firstLine="380"/>
      <w:jc w:val="both"/>
    </w:pPr>
    <w:rPr>
      <w:rFonts w:ascii="Franklin Gothic Heavy" w:eastAsiaTheme="minorHAnsi" w:hAnsi="Franklin Gothic Heavy" w:cs="Franklin Gothic Heavy"/>
      <w:i/>
      <w:iCs/>
      <w:color w:val="auto"/>
      <w:sz w:val="28"/>
      <w:szCs w:val="28"/>
      <w:lang w:eastAsia="en-US"/>
    </w:rPr>
  </w:style>
  <w:style w:type="paragraph" w:customStyle="1" w:styleId="71">
    <w:name w:val="Основной текст (7)"/>
    <w:basedOn w:val="a"/>
    <w:link w:val="70"/>
    <w:uiPriority w:val="99"/>
    <w:rsid w:val="00230DFF"/>
    <w:pPr>
      <w:shd w:val="clear" w:color="auto" w:fill="FFFFFF"/>
      <w:spacing w:after="60" w:line="240" w:lineRule="atLeast"/>
    </w:pPr>
    <w:rPr>
      <w:rFonts w:ascii="Times New Roman" w:eastAsiaTheme="minorHAnsi" w:hAnsi="Times New Roman" w:cs="Times New Roman"/>
      <w:b/>
      <w:bCs/>
      <w:color w:val="auto"/>
      <w:sz w:val="14"/>
      <w:szCs w:val="14"/>
      <w:lang w:eastAsia="en-US"/>
    </w:rPr>
  </w:style>
  <w:style w:type="table" w:styleId="ac">
    <w:name w:val="Table Grid"/>
    <w:basedOn w:val="a1"/>
    <w:uiPriority w:val="59"/>
    <w:rsid w:val="00230DFF"/>
    <w:pPr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d">
    <w:name w:val="List Paragraph"/>
    <w:basedOn w:val="a"/>
    <w:uiPriority w:val="34"/>
    <w:qFormat/>
    <w:rsid w:val="00230DFF"/>
    <w:pPr>
      <w:ind w:left="708"/>
    </w:pPr>
  </w:style>
  <w:style w:type="paragraph" w:styleId="ae">
    <w:name w:val="footnote text"/>
    <w:basedOn w:val="a"/>
    <w:link w:val="af"/>
    <w:uiPriority w:val="99"/>
    <w:semiHidden/>
    <w:unhideWhenUsed/>
    <w:rsid w:val="00230DFF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30DFF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styleId="af0">
    <w:name w:val="footnote reference"/>
    <w:aliases w:val="fr,Знак сноски 1,Знак сноски-FN,Ciae niinee-FN,Referencia nota al pie,FZ,Appel note de bas de page,Текст сновски,Ciae niinee I,Знак сноски Н"/>
    <w:basedOn w:val="a0"/>
    <w:uiPriority w:val="99"/>
    <w:semiHidden/>
    <w:unhideWhenUsed/>
    <w:rsid w:val="00230DFF"/>
    <w:rPr>
      <w:rFonts w:cs="Times New Roman"/>
      <w:vertAlign w:val="superscript"/>
    </w:rPr>
  </w:style>
  <w:style w:type="paragraph" w:customStyle="1" w:styleId="13">
    <w:name w:val="Знак Знак Знак Знак Знак Знак Знак1"/>
    <w:basedOn w:val="a"/>
    <w:rsid w:val="00230DFF"/>
    <w:pPr>
      <w:widowControl/>
      <w:spacing w:after="160" w:line="240" w:lineRule="exact"/>
    </w:pPr>
    <w:rPr>
      <w:rFonts w:ascii="Verdana" w:hAnsi="Verdana" w:cs="Times New Roman"/>
      <w:color w:val="auto"/>
      <w:lang w:val="en-US" w:eastAsia="en-US"/>
    </w:rPr>
  </w:style>
  <w:style w:type="paragraph" w:customStyle="1" w:styleId="Preformat">
    <w:name w:val="Preformat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1">
    <w:name w:val="footer"/>
    <w:basedOn w:val="a"/>
    <w:link w:val="af2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230DF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230DFF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230DF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30DF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230DFF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230D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4">
    <w:name w:val="Основной текст1"/>
    <w:basedOn w:val="a0"/>
    <w:rsid w:val="00230D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f7">
    <w:name w:val="Основной текст_"/>
    <w:basedOn w:val="a0"/>
    <w:rsid w:val="008E3C3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Sylfaen11pt">
    <w:name w:val="Основной текст + Sylfaen;11 pt"/>
    <w:basedOn w:val="af7"/>
    <w:rsid w:val="008E3C3A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8pt">
    <w:name w:val="Основной текст + 8 pt"/>
    <w:basedOn w:val="a0"/>
    <w:rsid w:val="00EA43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858</TotalTime>
  <Pages>14</Pages>
  <Words>7768</Words>
  <Characters>44283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106</cp:revision>
  <cp:lastPrinted>2022-11-03T11:12:00Z</cp:lastPrinted>
  <dcterms:created xsi:type="dcterms:W3CDTF">2022-11-03T12:35:00Z</dcterms:created>
  <dcterms:modified xsi:type="dcterms:W3CDTF">2024-05-17T06:45:00Z</dcterms:modified>
</cp:coreProperties>
</file>