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D0114" w:rsidRPr="00866484" w14:paraId="15599440" w14:textId="77777777" w:rsidTr="00363A0B">
        <w:tc>
          <w:tcPr>
            <w:tcW w:w="10490" w:type="dxa"/>
          </w:tcPr>
          <w:p w14:paraId="7E3A4A7A" w14:textId="13C7D5B9" w:rsidR="00FD0114" w:rsidRPr="00866484" w:rsidRDefault="00FD0114" w:rsidP="00363A0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0"/>
              </w:rPr>
            </w:pPr>
            <w:bookmarkStart w:id="0" w:name="bookmark0"/>
            <w:r>
              <w:rPr>
                <w:rFonts w:ascii="Times New Roman" w:hAnsi="Times New Roman" w:cs="Times New Roman"/>
                <w:sz w:val="20"/>
              </w:rPr>
              <w:t xml:space="preserve">Приложение № </w:t>
            </w:r>
            <w:r w:rsidR="00162C14">
              <w:rPr>
                <w:rFonts w:ascii="Times New Roman" w:hAnsi="Times New Roman" w:cs="Times New Roman"/>
                <w:sz w:val="20"/>
              </w:rPr>
              <w:t>1</w:t>
            </w:r>
          </w:p>
          <w:p w14:paraId="1D4838E9" w14:textId="77777777" w:rsidR="00FD0114" w:rsidRPr="00866484" w:rsidRDefault="00FD0114" w:rsidP="00363A0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 </w:t>
            </w:r>
            <w:r w:rsidRPr="00866484">
              <w:rPr>
                <w:rFonts w:ascii="Times New Roman" w:hAnsi="Times New Roman" w:cs="Times New Roman"/>
                <w:sz w:val="20"/>
              </w:rPr>
              <w:t>постановлени</w:t>
            </w:r>
            <w:r>
              <w:rPr>
                <w:rFonts w:ascii="Times New Roman" w:hAnsi="Times New Roman" w:cs="Times New Roman"/>
                <w:sz w:val="20"/>
              </w:rPr>
              <w:t>ю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администрации </w:t>
            </w:r>
          </w:p>
          <w:p w14:paraId="76BC0F98" w14:textId="08F20D4E" w:rsidR="00FD0114" w:rsidRPr="00866484" w:rsidRDefault="00FD0114" w:rsidP="00363A0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муниципального </w:t>
            </w:r>
            <w:r w:rsidR="006070D5">
              <w:rPr>
                <w:rFonts w:ascii="Times New Roman" w:hAnsi="Times New Roman" w:cs="Times New Roman"/>
                <w:sz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«Княжпогостский»</w:t>
            </w:r>
          </w:p>
          <w:p w14:paraId="310E86E4" w14:textId="2C4413F5" w:rsidR="00FD0114" w:rsidRPr="00866484" w:rsidRDefault="00FD0114" w:rsidP="005E42F7">
            <w:pPr>
              <w:pStyle w:val="ConsPlusNormal"/>
              <w:jc w:val="right"/>
              <w:rPr>
                <w:rStyle w:val="1"/>
                <w:b w:val="0"/>
                <w:bCs w:val="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</w:t>
            </w:r>
            <w:r w:rsidR="009D198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D0948">
              <w:rPr>
                <w:rFonts w:ascii="Times New Roman" w:hAnsi="Times New Roman" w:cs="Times New Roman"/>
                <w:sz w:val="20"/>
              </w:rPr>
              <w:t>«</w:t>
            </w:r>
            <w:r w:rsidR="000F01EF">
              <w:rPr>
                <w:rFonts w:ascii="Times New Roman" w:hAnsi="Times New Roman" w:cs="Times New Roman"/>
                <w:sz w:val="20"/>
              </w:rPr>
              <w:t>23</w:t>
            </w:r>
            <w:r w:rsidR="008D0948">
              <w:rPr>
                <w:rFonts w:ascii="Times New Roman" w:hAnsi="Times New Roman" w:cs="Times New Roman"/>
                <w:sz w:val="20"/>
              </w:rPr>
              <w:t xml:space="preserve">» </w:t>
            </w:r>
            <w:r w:rsidR="00C553A2">
              <w:rPr>
                <w:rFonts w:ascii="Times New Roman" w:hAnsi="Times New Roman" w:cs="Times New Roman"/>
                <w:sz w:val="20"/>
              </w:rPr>
              <w:t>январ</w:t>
            </w:r>
            <w:r w:rsidR="000F01EF">
              <w:rPr>
                <w:rFonts w:ascii="Times New Roman" w:hAnsi="Times New Roman" w:cs="Times New Roman"/>
                <w:sz w:val="20"/>
              </w:rPr>
              <w:t>я</w:t>
            </w:r>
            <w:r w:rsidR="008D094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C553A2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№ </w:t>
            </w:r>
            <w:r w:rsidR="000F01EF">
              <w:rPr>
                <w:rFonts w:ascii="Times New Roman" w:hAnsi="Times New Roman" w:cs="Times New Roman"/>
                <w:sz w:val="20"/>
              </w:rPr>
              <w:t>40</w:t>
            </w:r>
          </w:p>
        </w:tc>
      </w:tr>
    </w:tbl>
    <w:bookmarkEnd w:id="0"/>
    <w:p w14:paraId="53F17A99" w14:textId="77777777" w:rsidR="000B0CE4" w:rsidRPr="009059C4" w:rsidRDefault="000B0CE4" w:rsidP="000B0CE4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9059C4">
        <w:rPr>
          <w:rFonts w:ascii="Times New Roman" w:hAnsi="Times New Roman" w:cs="Times New Roman"/>
          <w:b/>
          <w:sz w:val="20"/>
        </w:rPr>
        <w:t>МУНИЦИПАЛЬНАЯ ПРОГРАММА</w:t>
      </w:r>
    </w:p>
    <w:p w14:paraId="71F927BB" w14:textId="77777777" w:rsidR="000B0CE4" w:rsidRPr="009059C4" w:rsidRDefault="000B0CE4" w:rsidP="000B0CE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59C4">
        <w:rPr>
          <w:rStyle w:val="11"/>
          <w:b/>
          <w:sz w:val="20"/>
          <w:szCs w:val="20"/>
        </w:rPr>
        <w:t>«</w:t>
      </w:r>
      <w:r w:rsidRPr="009059C4">
        <w:rPr>
          <w:rFonts w:ascii="Times New Roman" w:hAnsi="Times New Roman" w:cs="Times New Roman"/>
          <w:b/>
          <w:sz w:val="20"/>
          <w:szCs w:val="20"/>
        </w:rPr>
        <w:t xml:space="preserve">Профилактика правонарушений и обеспечение </w:t>
      </w:r>
    </w:p>
    <w:p w14:paraId="7E761D34" w14:textId="3BFF418F" w:rsidR="000B0CE4" w:rsidRPr="009059C4" w:rsidRDefault="000B0CE4" w:rsidP="000B0CE4">
      <w:pPr>
        <w:jc w:val="center"/>
        <w:rPr>
          <w:rStyle w:val="11"/>
          <w:b/>
          <w:sz w:val="20"/>
          <w:szCs w:val="20"/>
        </w:rPr>
      </w:pPr>
      <w:r w:rsidRPr="009059C4">
        <w:rPr>
          <w:rFonts w:ascii="Times New Roman" w:hAnsi="Times New Roman" w:cs="Times New Roman"/>
          <w:b/>
          <w:sz w:val="20"/>
          <w:szCs w:val="20"/>
        </w:rPr>
        <w:t xml:space="preserve">безопасности на территории муниципального </w:t>
      </w:r>
      <w:r w:rsidR="006070D5">
        <w:rPr>
          <w:rStyle w:val="11"/>
          <w:b/>
          <w:sz w:val="20"/>
          <w:szCs w:val="20"/>
        </w:rPr>
        <w:t>округа</w:t>
      </w:r>
      <w:r w:rsidRPr="009059C4">
        <w:rPr>
          <w:rStyle w:val="11"/>
          <w:b/>
          <w:sz w:val="20"/>
          <w:szCs w:val="20"/>
        </w:rPr>
        <w:t xml:space="preserve"> «Княжпогостский» </w:t>
      </w:r>
    </w:p>
    <w:p w14:paraId="373DABB8" w14:textId="77777777" w:rsidR="000B0CE4" w:rsidRDefault="000B0CE4" w:rsidP="00FD0114">
      <w:pPr>
        <w:jc w:val="center"/>
        <w:rPr>
          <w:rStyle w:val="11"/>
          <w:sz w:val="20"/>
          <w:szCs w:val="20"/>
        </w:rPr>
      </w:pPr>
    </w:p>
    <w:p w14:paraId="1643122C" w14:textId="312A1A3F" w:rsidR="00230DFF" w:rsidRPr="00866484" w:rsidRDefault="00230DFF" w:rsidP="00FD0114">
      <w:pPr>
        <w:jc w:val="center"/>
        <w:rPr>
          <w:rStyle w:val="11"/>
          <w:sz w:val="20"/>
          <w:szCs w:val="20"/>
        </w:rPr>
      </w:pPr>
      <w:r w:rsidRPr="00866484">
        <w:rPr>
          <w:rStyle w:val="11"/>
          <w:sz w:val="20"/>
          <w:szCs w:val="20"/>
        </w:rPr>
        <w:t>ПАСПОРТ</w:t>
      </w:r>
    </w:p>
    <w:p w14:paraId="261CCF9E" w14:textId="2BE8D260" w:rsidR="00230DFF" w:rsidRPr="00866484" w:rsidRDefault="00230DFF" w:rsidP="00230DFF">
      <w:pPr>
        <w:jc w:val="center"/>
        <w:rPr>
          <w:rStyle w:val="11"/>
          <w:sz w:val="20"/>
          <w:szCs w:val="20"/>
        </w:rPr>
      </w:pPr>
      <w:r w:rsidRPr="00866484">
        <w:rPr>
          <w:rStyle w:val="11"/>
          <w:sz w:val="20"/>
          <w:szCs w:val="20"/>
        </w:rPr>
        <w:t xml:space="preserve">муниципальной программы </w:t>
      </w:r>
    </w:p>
    <w:p w14:paraId="0AD0911A" w14:textId="77777777" w:rsidR="00120D61" w:rsidRDefault="00E4419E" w:rsidP="00E4419E">
      <w:pPr>
        <w:jc w:val="center"/>
        <w:rPr>
          <w:rFonts w:ascii="Times New Roman" w:hAnsi="Times New Roman" w:cs="Times New Roman"/>
          <w:sz w:val="20"/>
          <w:szCs w:val="20"/>
        </w:rPr>
      </w:pPr>
      <w:r w:rsidRPr="00866484">
        <w:rPr>
          <w:rStyle w:val="11"/>
          <w:sz w:val="20"/>
          <w:szCs w:val="20"/>
        </w:rPr>
        <w:t>«</w:t>
      </w:r>
      <w:r w:rsidRPr="00866484">
        <w:rPr>
          <w:rFonts w:ascii="Times New Roman" w:hAnsi="Times New Roman" w:cs="Times New Roman"/>
          <w:sz w:val="20"/>
          <w:szCs w:val="20"/>
        </w:rPr>
        <w:t xml:space="preserve">Профилактика правонарушений и обеспечение безопасности </w:t>
      </w:r>
    </w:p>
    <w:p w14:paraId="6172EA1F" w14:textId="2C619CAC" w:rsidR="00E4419E" w:rsidRDefault="00E4419E" w:rsidP="00E4419E">
      <w:pPr>
        <w:jc w:val="center"/>
        <w:rPr>
          <w:rStyle w:val="11"/>
          <w:sz w:val="20"/>
          <w:szCs w:val="20"/>
        </w:rPr>
      </w:pPr>
      <w:r w:rsidRPr="00866484">
        <w:rPr>
          <w:rFonts w:ascii="Times New Roman" w:hAnsi="Times New Roman" w:cs="Times New Roman"/>
          <w:sz w:val="20"/>
          <w:szCs w:val="20"/>
        </w:rPr>
        <w:t xml:space="preserve">на территории муниципального </w:t>
      </w:r>
      <w:r w:rsidR="006070D5">
        <w:rPr>
          <w:rStyle w:val="11"/>
          <w:sz w:val="20"/>
          <w:szCs w:val="20"/>
        </w:rPr>
        <w:t>округа</w:t>
      </w:r>
      <w:r w:rsidRPr="00866484">
        <w:rPr>
          <w:rStyle w:val="11"/>
          <w:sz w:val="20"/>
          <w:szCs w:val="20"/>
        </w:rPr>
        <w:t xml:space="preserve"> «Княжпогостский» </w:t>
      </w:r>
    </w:p>
    <w:p w14:paraId="0586F4D5" w14:textId="77777777" w:rsidR="000E60E6" w:rsidRPr="00866484" w:rsidRDefault="000E60E6" w:rsidP="00E4419E">
      <w:pPr>
        <w:jc w:val="center"/>
        <w:rPr>
          <w:rStyle w:val="11"/>
          <w:sz w:val="20"/>
          <w:szCs w:val="20"/>
        </w:rPr>
      </w:pPr>
    </w:p>
    <w:tbl>
      <w:tblPr>
        <w:tblStyle w:val="ac"/>
        <w:tblW w:w="10632" w:type="dxa"/>
        <w:tblInd w:w="-176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230DFF" w:rsidRPr="00866484" w14:paraId="04C48DC6" w14:textId="77777777" w:rsidTr="009D7C2E">
        <w:tc>
          <w:tcPr>
            <w:tcW w:w="2127" w:type="dxa"/>
          </w:tcPr>
          <w:p w14:paraId="400F34B9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22666A16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505" w:type="dxa"/>
          </w:tcPr>
          <w:p w14:paraId="7EB1C44C" w14:textId="503B3B18" w:rsidR="00230DFF" w:rsidRPr="00866484" w:rsidRDefault="00E4419E" w:rsidP="00E44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</w:t>
            </w:r>
            <w:r w:rsidR="008B13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чрезвычайным ситуациям </w:t>
            </w:r>
            <w:r w:rsidR="008B13DF">
              <w:rPr>
                <w:rFonts w:ascii="Times New Roman" w:hAnsi="Times New Roman"/>
                <w:sz w:val="20"/>
                <w:szCs w:val="20"/>
              </w:rPr>
              <w:t xml:space="preserve">и антитеррористической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«Княжпогостский» </w:t>
            </w:r>
            <w:bookmarkStart w:id="1" w:name="_GoBack"/>
            <w:bookmarkEnd w:id="1"/>
          </w:p>
        </w:tc>
      </w:tr>
      <w:tr w:rsidR="00230DFF" w:rsidRPr="00866484" w14:paraId="58F889C4" w14:textId="77777777" w:rsidTr="009D7C2E">
        <w:tc>
          <w:tcPr>
            <w:tcW w:w="2127" w:type="dxa"/>
          </w:tcPr>
          <w:p w14:paraId="037FA9A5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8505" w:type="dxa"/>
          </w:tcPr>
          <w:p w14:paraId="4716C7DB" w14:textId="6B429BD1" w:rsidR="00982124" w:rsidRPr="00866484" w:rsidRDefault="00982124" w:rsidP="00C01014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DE04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8639D17" w14:textId="13704207" w:rsidR="00DE04A4" w:rsidRDefault="00982124" w:rsidP="00DE04A4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DE04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FAE2DE" w14:textId="24C80218" w:rsidR="006070D5" w:rsidRDefault="006070D5" w:rsidP="006070D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70EA04" w14:textId="18BFA866" w:rsidR="002A2FF7" w:rsidRDefault="009E7196" w:rsidP="00DE04A4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E242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6070D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982124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2A2FF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531279" w14:textId="0B708961" w:rsidR="00230DFF" w:rsidRPr="00866484" w:rsidRDefault="002A2FF7" w:rsidP="00DE04A4">
            <w:pPr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Управление муниципального хозяйства 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  <w:r w:rsidR="00DE04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1014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1014" w:rsidRPr="00866484" w14:paraId="73DBE836" w14:textId="77777777" w:rsidTr="009D7C2E">
        <w:tc>
          <w:tcPr>
            <w:tcW w:w="2127" w:type="dxa"/>
          </w:tcPr>
          <w:p w14:paraId="51CA0DED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Участники муниципальной </w:t>
            </w:r>
          </w:p>
          <w:p w14:paraId="4F852240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</w:tcPr>
          <w:p w14:paraId="78C59359" w14:textId="79C6F007" w:rsidR="00F04EF2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тдел Министерства внутренних дел Российской Федерации по </w:t>
            </w:r>
            <w:r w:rsidRPr="00866484">
              <w:rPr>
                <w:rFonts w:ascii="Times New Roman" w:hAnsi="Times New Roman" w:cs="Times New Roman"/>
                <w:sz w:val="20"/>
              </w:rPr>
              <w:t>Княжпогостскому району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 (по согласованию); </w:t>
            </w:r>
          </w:p>
          <w:p w14:paraId="3AE79893" w14:textId="553171D6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осударственное бюджетное учреждение Республики Коми «Центр по предоставлению государственных услуг в сфере социальной защиты населения 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» (по согласованию);</w:t>
            </w:r>
          </w:p>
          <w:p w14:paraId="61D51FAF" w14:textId="4C384353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осударственное бюджетное учреждение здравоохранения Республики Коми «</w:t>
            </w:r>
            <w:r w:rsidRPr="00866484">
              <w:rPr>
                <w:rFonts w:ascii="Times New Roman" w:hAnsi="Times New Roman" w:cs="Times New Roman"/>
                <w:sz w:val="20"/>
              </w:rPr>
              <w:t>Княжпогостская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 центральная районная больница»</w:t>
            </w:r>
            <w:r w:rsidR="008F28C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(по согласованию);</w:t>
            </w:r>
          </w:p>
          <w:p w14:paraId="482D6613" w14:textId="127560B3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осударственное учреждение Республики Коми «Центр занятости населения 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» (по согласованию);</w:t>
            </w:r>
          </w:p>
          <w:p w14:paraId="10B1B727" w14:textId="44319F6A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Т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ерриториальная комиссия по делам несовершеннолетних и защите их прав 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="00FA746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(по согласованию);</w:t>
            </w:r>
          </w:p>
          <w:p w14:paraId="617A67FA" w14:textId="1831F3D4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Ф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илиал по </w:t>
            </w:r>
            <w:r w:rsidRPr="00866484">
              <w:rPr>
                <w:rFonts w:ascii="Times New Roman" w:hAnsi="Times New Roman" w:cs="Times New Roman"/>
                <w:sz w:val="20"/>
              </w:rPr>
              <w:t>Княжпогостскому району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 Федерального казенного учреждения «Уголовно - исполнительная инспекция </w:t>
            </w:r>
            <w:r w:rsidRPr="00866484">
              <w:rPr>
                <w:rFonts w:ascii="Times New Roman" w:hAnsi="Times New Roman" w:cs="Times New Roman"/>
                <w:sz w:val="20"/>
              </w:rPr>
              <w:t>У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правления Федеральной службы исполнения наказания России по Республике Коми» (по согласованию)</w:t>
            </w:r>
            <w:r w:rsidR="00C23C47" w:rsidRPr="00866484">
              <w:rPr>
                <w:rFonts w:ascii="Times New Roman" w:hAnsi="Times New Roman" w:cs="Times New Roman"/>
                <w:sz w:val="20"/>
              </w:rPr>
              <w:t>;</w:t>
            </w:r>
          </w:p>
          <w:p w14:paraId="5715A15A" w14:textId="7E009E13" w:rsidR="00C23C47" w:rsidRPr="00866484" w:rsidRDefault="00C23C47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Княжпогостский инспекторский участок Центра ГИМС ГУ МЧС России по Республике Коми (по согласованию)</w:t>
            </w:r>
            <w:r w:rsidR="003326CB" w:rsidRPr="00866484">
              <w:rPr>
                <w:rFonts w:ascii="Times New Roman" w:hAnsi="Times New Roman" w:cs="Times New Roman"/>
                <w:sz w:val="20"/>
              </w:rPr>
              <w:t>.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C01014" w:rsidRPr="00866484" w14:paraId="67FB0967" w14:textId="77777777" w:rsidTr="009D7C2E">
        <w:tc>
          <w:tcPr>
            <w:tcW w:w="2127" w:type="dxa"/>
          </w:tcPr>
          <w:p w14:paraId="56685CBF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муниципальной </w:t>
            </w:r>
          </w:p>
          <w:p w14:paraId="7CBAF269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</w:tcPr>
          <w:p w14:paraId="48B6666C" w14:textId="13CAAEB9" w:rsidR="00C01014" w:rsidRPr="00866484" w:rsidRDefault="00CA7EBD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1. </w:t>
            </w:r>
            <w:r w:rsidR="003326CB" w:rsidRPr="00866484">
              <w:rPr>
                <w:rFonts w:ascii="Times New Roman" w:hAnsi="Times New Roman" w:cs="Times New Roman"/>
                <w:sz w:val="20"/>
              </w:rPr>
              <w:t>«Профилактика преступлений и иных правонарушений»</w:t>
            </w:r>
          </w:p>
          <w:p w14:paraId="7C52DBDD" w14:textId="39A4DC42" w:rsidR="003326CB" w:rsidRPr="00866484" w:rsidRDefault="00135E3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</w:t>
            </w:r>
            <w:r w:rsidR="00BB3AB8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26CB" w:rsidRPr="00866484">
              <w:rPr>
                <w:rFonts w:ascii="Times New Roman" w:hAnsi="Times New Roman" w:cs="Times New Roman"/>
                <w:sz w:val="20"/>
              </w:rPr>
              <w:t>«Профилактика безнадзорности, правонарушений и преступлений несовершеннолетних»</w:t>
            </w:r>
          </w:p>
          <w:p w14:paraId="6C03DA12" w14:textId="6FB2A496" w:rsidR="00CA7EBD" w:rsidRPr="00866484" w:rsidRDefault="00135E3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«Профилактика алкоголизма и наркомании»</w:t>
            </w:r>
          </w:p>
          <w:p w14:paraId="27BA9C01" w14:textId="49129159" w:rsidR="00CA7EBD" w:rsidRPr="00866484" w:rsidRDefault="00135E34" w:rsidP="008F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«Гражданская оборона</w:t>
            </w:r>
            <w:r>
              <w:rPr>
                <w:rFonts w:ascii="Times New Roman" w:hAnsi="Times New Roman" w:cs="Times New Roman"/>
                <w:sz w:val="20"/>
              </w:rPr>
              <w:t>, з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 xml:space="preserve">ащита населения </w:t>
            </w:r>
            <w:r>
              <w:rPr>
                <w:rFonts w:ascii="Times New Roman" w:hAnsi="Times New Roman" w:cs="Times New Roman"/>
                <w:sz w:val="20"/>
              </w:rPr>
              <w:t xml:space="preserve">и территорий 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от чрезвычайных ситуаций»</w:t>
            </w:r>
          </w:p>
          <w:p w14:paraId="7B6D21EB" w14:textId="5E18C197" w:rsidR="00CA7EBD" w:rsidRPr="00866484" w:rsidRDefault="00135E34" w:rsidP="00CA7E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«Обеспечение безопасности людей на водных объектах»</w:t>
            </w:r>
          </w:p>
          <w:p w14:paraId="25BA6BC9" w14:textId="77777777" w:rsidR="00CA7EBD" w:rsidRDefault="00135E34" w:rsidP="00CA7E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«Профилактика терроризма и экстремизма»</w:t>
            </w:r>
          </w:p>
          <w:p w14:paraId="7E323A7F" w14:textId="09FE747D" w:rsidR="003902B0" w:rsidRPr="00866484" w:rsidRDefault="003902B0" w:rsidP="00CA7E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654B3">
              <w:rPr>
                <w:rFonts w:ascii="Times New Roman" w:hAnsi="Times New Roman" w:cs="Times New Roman"/>
                <w:sz w:val="20"/>
              </w:rPr>
              <w:t>7. «</w:t>
            </w:r>
            <w:r w:rsidR="00961A07" w:rsidRPr="003654B3">
              <w:rPr>
                <w:rFonts w:ascii="Times New Roman" w:hAnsi="Times New Roman" w:cs="Times New Roman"/>
                <w:sz w:val="20"/>
              </w:rPr>
              <w:t>Охрана</w:t>
            </w:r>
            <w:r w:rsidRPr="003654B3">
              <w:rPr>
                <w:rFonts w:ascii="Times New Roman" w:hAnsi="Times New Roman" w:cs="Times New Roman"/>
                <w:sz w:val="20"/>
              </w:rPr>
              <w:t xml:space="preserve"> окружающ</w:t>
            </w:r>
            <w:r w:rsidR="00961A07" w:rsidRPr="003654B3">
              <w:rPr>
                <w:rFonts w:ascii="Times New Roman" w:hAnsi="Times New Roman" w:cs="Times New Roman"/>
                <w:sz w:val="20"/>
              </w:rPr>
              <w:t>ей</w:t>
            </w:r>
            <w:r w:rsidRPr="003654B3">
              <w:rPr>
                <w:rFonts w:ascii="Times New Roman" w:hAnsi="Times New Roman" w:cs="Times New Roman"/>
                <w:sz w:val="20"/>
              </w:rPr>
              <w:t xml:space="preserve"> сред</w:t>
            </w:r>
            <w:r w:rsidR="00961A07" w:rsidRPr="003654B3">
              <w:rPr>
                <w:rFonts w:ascii="Times New Roman" w:hAnsi="Times New Roman" w:cs="Times New Roman"/>
                <w:sz w:val="20"/>
              </w:rPr>
              <w:t>ы</w:t>
            </w:r>
            <w:r w:rsidRPr="003654B3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C01014" w:rsidRPr="00866484" w14:paraId="2178066F" w14:textId="77777777" w:rsidTr="009D7C2E">
        <w:tc>
          <w:tcPr>
            <w:tcW w:w="2127" w:type="dxa"/>
          </w:tcPr>
          <w:p w14:paraId="22A70210" w14:textId="77777777" w:rsidR="00C01014" w:rsidRPr="003654B3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505" w:type="dxa"/>
          </w:tcPr>
          <w:p w14:paraId="28175080" w14:textId="759426AD" w:rsidR="00C01014" w:rsidRPr="003654B3" w:rsidRDefault="00FF42E9" w:rsidP="00DC2BE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Обеспечение правопорядка и безопасности населения</w:t>
            </w:r>
            <w:r w:rsidR="00135E34" w:rsidRPr="003654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35E34" w:rsidRPr="003654B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повышение уровня правовой защищенности населения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 на территории муниципального образования муницип</w:t>
            </w:r>
            <w:r w:rsidR="00422FCD" w:rsidRPr="003654B3">
              <w:rPr>
                <w:rFonts w:ascii="Times New Roman" w:hAnsi="Times New Roman"/>
                <w:sz w:val="20"/>
                <w:szCs w:val="20"/>
              </w:rPr>
              <w:t xml:space="preserve">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422FCD" w:rsidRPr="003654B3">
              <w:rPr>
                <w:rFonts w:ascii="Times New Roman" w:hAnsi="Times New Roman"/>
                <w:sz w:val="20"/>
                <w:szCs w:val="20"/>
              </w:rPr>
              <w:t xml:space="preserve"> «Княжпогостский».</w:t>
            </w:r>
            <w:r w:rsidR="00422FCD" w:rsidRPr="003654B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Обеспечение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экстремизма.</w:t>
            </w:r>
            <w:r w:rsidR="00004115" w:rsidRPr="003654B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04115" w:rsidRPr="003654B3">
              <w:rPr>
                <w:rFonts w:ascii="Times New Roman" w:hAnsi="Times New Roman"/>
                <w:sz w:val="20"/>
              </w:rPr>
              <w:t xml:space="preserve">Уменьшение негативного воздействия на окружающую среду, обеспечение экологической безопасности на территории муниципального </w:t>
            </w:r>
            <w:r w:rsidR="006070D5">
              <w:rPr>
                <w:rFonts w:ascii="Times New Roman" w:hAnsi="Times New Roman"/>
                <w:sz w:val="20"/>
              </w:rPr>
              <w:t>округа</w:t>
            </w:r>
            <w:r w:rsidR="00004115" w:rsidRPr="003654B3">
              <w:rPr>
                <w:rFonts w:ascii="Times New Roman" w:hAnsi="Times New Roman"/>
                <w:sz w:val="20"/>
              </w:rPr>
      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населения.</w:t>
            </w:r>
          </w:p>
        </w:tc>
      </w:tr>
      <w:tr w:rsidR="00C01014" w:rsidRPr="00866484" w14:paraId="28589A6C" w14:textId="77777777" w:rsidTr="009D7C2E">
        <w:tc>
          <w:tcPr>
            <w:tcW w:w="2127" w:type="dxa"/>
          </w:tcPr>
          <w:p w14:paraId="149B9230" w14:textId="77777777" w:rsidR="00C01014" w:rsidRPr="003654B3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8505" w:type="dxa"/>
          </w:tcPr>
          <w:p w14:paraId="1ECE7293" w14:textId="4B368E17" w:rsidR="00004115" w:rsidRDefault="00037F34" w:rsidP="0000411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  <w:r w:rsidRPr="00866484">
              <w:rPr>
                <w:rFonts w:ascii="Times New Roman" w:hAnsi="Times New Roman"/>
                <w:sz w:val="20"/>
              </w:rPr>
              <w:t xml:space="preserve">Обеспечение правопорядка и общественной безопасности на территории </w:t>
            </w:r>
            <w:r>
              <w:rPr>
                <w:rFonts w:ascii="Times New Roman" w:hAnsi="Times New Roman"/>
                <w:sz w:val="20"/>
              </w:rPr>
              <w:t xml:space="preserve">муниципального образования муниципального </w:t>
            </w:r>
            <w:r w:rsidR="006070D5">
              <w:rPr>
                <w:rFonts w:ascii="Times New Roman" w:hAnsi="Times New Roman"/>
                <w:sz w:val="20"/>
              </w:rPr>
              <w:t>округа</w:t>
            </w:r>
            <w:r w:rsidRPr="00866484">
              <w:rPr>
                <w:rFonts w:ascii="Times New Roman" w:hAnsi="Times New Roman"/>
                <w:sz w:val="20"/>
              </w:rPr>
              <w:t xml:space="preserve"> «Княжпогостский»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866484">
              <w:rPr>
                <w:rFonts w:ascii="Times New Roman" w:hAnsi="Times New Roman"/>
                <w:sz w:val="20"/>
              </w:rPr>
              <w:t xml:space="preserve"> создание условий для социальной реабилитации и адаптации лиц, освободившихся из мест лишения свободы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EB13634" w14:textId="77777777" w:rsidR="00037F34" w:rsidRDefault="00037F34" w:rsidP="0000411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П</w:t>
            </w:r>
            <w:r w:rsidRPr="00866484">
              <w:rPr>
                <w:rFonts w:ascii="Times New Roman" w:hAnsi="Times New Roman"/>
                <w:sz w:val="20"/>
              </w:rPr>
              <w:t>овышение качества и эффективности профилактики правонару</w:t>
            </w:r>
            <w:r>
              <w:rPr>
                <w:rFonts w:ascii="Times New Roman" w:hAnsi="Times New Roman"/>
                <w:sz w:val="20"/>
              </w:rPr>
              <w:t>шений среди несовершеннолетних.</w:t>
            </w:r>
          </w:p>
          <w:p w14:paraId="3E5C39ED" w14:textId="77777777" w:rsidR="00037F34" w:rsidRDefault="00037F34" w:rsidP="000041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П</w:t>
            </w:r>
            <w:r w:rsidRPr="00866484">
              <w:rPr>
                <w:rFonts w:ascii="Times New Roman" w:hAnsi="Times New Roman"/>
                <w:sz w:val="20"/>
              </w:rPr>
              <w:t>ринятие эффективных мер по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сокращению уровня потребления алкоголя, наркотических и психотропных веществ населением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1028D298" w14:textId="77777777" w:rsidR="00C17D77" w:rsidRDefault="00C17D77" w:rsidP="00004115">
            <w:pPr>
              <w:pStyle w:val="ConsPlusNormal"/>
              <w:jc w:val="both"/>
              <w:rPr>
                <w:rStyle w:val="14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 w:rsidRPr="007955C3">
              <w:rPr>
                <w:rStyle w:val="14"/>
                <w:sz w:val="20"/>
                <w:szCs w:val="20"/>
              </w:rPr>
              <w:t>Повышение уровня подготовки населения, сил гражданской обороны и чрезвычайной ситуации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  <w:r>
              <w:rPr>
                <w:rStyle w:val="14"/>
                <w:sz w:val="20"/>
                <w:szCs w:val="20"/>
              </w:rPr>
              <w:t>.</w:t>
            </w:r>
          </w:p>
          <w:p w14:paraId="48F6C3D4" w14:textId="77777777" w:rsidR="00C17D77" w:rsidRDefault="00C17D77" w:rsidP="000041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</w:t>
            </w:r>
            <w:r w:rsidRPr="007955C3">
              <w:rPr>
                <w:rFonts w:ascii="Times New Roman" w:hAnsi="Times New Roman" w:cs="Times New Roman"/>
                <w:sz w:val="20"/>
              </w:rPr>
              <w:t>Принятие эффективных мер по сокращению происшествий на водных объектах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556DE995" w14:textId="77777777" w:rsidR="00C17D77" w:rsidRDefault="00C17D77" w:rsidP="00004115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Ф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t>ормировани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 стойкого неприятия обществом идеологии терроризма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 и экстремизма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, 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lastRenderedPageBreak/>
              <w:t>обеспечение антитеррористической защищенности социально-значимых объектов и мест с массовым пребыванием людей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.</w:t>
            </w:r>
          </w:p>
          <w:p w14:paraId="094B49BD" w14:textId="254EE32B" w:rsidR="00C17D77" w:rsidRPr="003654B3" w:rsidRDefault="00C17D77" w:rsidP="0000411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Уменьшение негативного воздействия на окружающую среду, обеспечение экологической </w:t>
            </w:r>
            <w:r w:rsidR="00D51E15">
              <w:rPr>
                <w:rFonts w:ascii="Times New Roman" w:hAnsi="Times New Roman" w:cs="Courier New"/>
                <w:color w:val="000000"/>
                <w:sz w:val="20"/>
              </w:rPr>
              <w:t xml:space="preserve">и пожарной 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безопасности на территории муниципального </w:t>
            </w:r>
            <w:r w:rsidR="006070D5">
              <w:rPr>
                <w:rFonts w:ascii="Times New Roman" w:hAnsi="Times New Roman" w:cs="Courier New"/>
                <w:color w:val="000000"/>
                <w:sz w:val="20"/>
              </w:rPr>
              <w:t>округа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.</w:t>
            </w:r>
          </w:p>
        </w:tc>
      </w:tr>
      <w:tr w:rsidR="00C01014" w:rsidRPr="00866484" w14:paraId="0C27054C" w14:textId="77777777" w:rsidTr="009D7C2E">
        <w:tc>
          <w:tcPr>
            <w:tcW w:w="2127" w:type="dxa"/>
          </w:tcPr>
          <w:p w14:paraId="6A28F501" w14:textId="38A03BE2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8505" w:type="dxa"/>
          </w:tcPr>
          <w:p w14:paraId="4F3D2E2C" w14:textId="1648466D" w:rsidR="00C01014" w:rsidRPr="00866484" w:rsidRDefault="00C01014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1) 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>снижение количества</w:t>
            </w: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зарегистрированных преступлений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ежегодно</w:t>
            </w: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(%);</w:t>
            </w:r>
          </w:p>
          <w:p w14:paraId="79213096" w14:textId="77777777" w:rsidR="00C01014" w:rsidRPr="00866484" w:rsidRDefault="00C01014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>2) удельный вес преступлений, совершенных ранее судимыми лицами, от общего количества расследованных преступлений (%);</w:t>
            </w:r>
          </w:p>
          <w:p w14:paraId="0951EC32" w14:textId="6D19A569" w:rsidR="00C01014" w:rsidRPr="008F7BE2" w:rsidRDefault="00C01014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удельный вес трудоустроенных лиц, освободившихся из мест лишения свободы, и осужденных к наказанию, не связанному с лишением свободы, к общему числу данной категории</w:t>
            </w:r>
            <w:r w:rsidR="00FF33D3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0BEBA52F" w14:textId="0D1C7F31" w:rsidR="00357E99" w:rsidRDefault="00357E9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4) количество граждан, которым оказана </w:t>
            </w:r>
            <w:r w:rsidR="004A336D">
              <w:rPr>
                <w:rFonts w:ascii="Times New Roman" w:hAnsi="Times New Roman"/>
                <w:color w:val="auto"/>
                <w:sz w:val="20"/>
                <w:szCs w:val="20"/>
              </w:rPr>
              <w:t>бесплатная юридическая</w:t>
            </w:r>
            <w:r w:rsidR="00F837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помощь</w:t>
            </w:r>
            <w:r w:rsidR="001C329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(чел.)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194831BA" w14:textId="238089C1" w:rsidR="00F07DC9" w:rsidRPr="008F7BE2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5) с</w:t>
            </w:r>
            <w:r w:rsidRPr="00F07DC9">
              <w:rPr>
                <w:rFonts w:ascii="Times New Roman" w:hAnsi="Times New Roman"/>
                <w:color w:val="auto"/>
                <w:sz w:val="20"/>
                <w:szCs w:val="20"/>
              </w:rPr>
              <w:t>одействие в создании условий для оказания помощи лицам, в отношении которых применяется пробация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2F1778BD" w14:textId="710BDEFF" w:rsidR="00357E99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доля вопросов, рассмотренных на заседаниях межведомственной комиссии по обеспечению правопорядка и профилактики правонарушений от числа запланированных</w:t>
            </w:r>
            <w:r w:rsidR="000A734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0ED66CB7" w14:textId="66A29A70" w:rsidR="001E0906" w:rsidRPr="008F7BE2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  <w:r w:rsidR="0011453F">
              <w:rPr>
                <w:rFonts w:ascii="Times New Roman" w:hAnsi="Times New Roman"/>
                <w:color w:val="auto"/>
                <w:sz w:val="20"/>
                <w:szCs w:val="20"/>
              </w:rPr>
              <w:t>) п</w:t>
            </w:r>
            <w:r w:rsidR="0011453F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роведение мероп</w:t>
            </w:r>
            <w:r w:rsidR="0011453F">
              <w:rPr>
                <w:rFonts w:ascii="Times New Roman" w:hAnsi="Times New Roman"/>
                <w:color w:val="auto"/>
                <w:sz w:val="20"/>
                <w:szCs w:val="20"/>
              </w:rPr>
              <w:t>р</w:t>
            </w:r>
            <w:r w:rsidR="0011453F" w:rsidRPr="001145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иятий по предоставлению помещения сотруднику, замещающему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д</w:t>
            </w:r>
            <w:r w:rsidR="0011453F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олжность участкового уполномоченного полиции</w:t>
            </w:r>
            <w:r w:rsidR="00C378F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38E619A5" w14:textId="133150C5" w:rsidR="00357E99" w:rsidRPr="008F7BE2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 w:rsidR="0035310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311880E1" w14:textId="16AF6F97" w:rsidR="00357E99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увеличение численного состава граждан, участвующих в охране общественного порядка (народные дружинники)</w:t>
            </w:r>
            <w:r w:rsidR="0035310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6358AEE6" w14:textId="40885B9D" w:rsidR="00C255A7" w:rsidRPr="00C255A7" w:rsidRDefault="00C255A7" w:rsidP="00C255A7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C255A7">
              <w:rPr>
                <w:rFonts w:ascii="Times New Roman" w:hAnsi="Times New Roman" w:cs="Courier New"/>
                <w:sz w:val="20"/>
              </w:rPr>
              <w:t>10) выполнены мероприятия по обеспечению комплексной безопасности на объектах (территориях) муниципальных образовательных организаций</w:t>
            </w:r>
          </w:p>
          <w:p w14:paraId="5134D3EF" w14:textId="15A4FBF5" w:rsidR="000F1876" w:rsidRPr="008F7BE2" w:rsidRDefault="00F07DC9" w:rsidP="000F187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386763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 (ед.)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014C7EF0" w14:textId="617902EF" w:rsidR="00422FCD" w:rsidRPr="008F7BE2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) количество преступлений, совершенных несовершеннолетними, в том числе с их участием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(ед.)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4A87D25A" w14:textId="13194D96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 w:rsidRPr="008F7BE2">
              <w:rPr>
                <w:rFonts w:ascii="Times New Roman" w:hAnsi="Times New Roman" w:cs="Courier New"/>
                <w:sz w:val="20"/>
              </w:rPr>
              <w:t>) 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699B1B13" w14:textId="504F3EE7" w:rsidR="00357E99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4</w:t>
            </w:r>
            <w:r w:rsidRPr="008F7BE2">
              <w:rPr>
                <w:rFonts w:ascii="Times New Roman" w:hAnsi="Times New Roman" w:cs="Courier New"/>
                <w:sz w:val="20"/>
              </w:rPr>
              <w:t>) удельный вес несовершеннолетних граждан в возрасте от 14 до 18 лет, трудоустроенных в свободное от учебы время</w:t>
            </w:r>
            <w:r w:rsidR="00CC0994">
              <w:rPr>
                <w:rFonts w:ascii="Times New Roman" w:hAnsi="Times New Roman" w:cs="Courier New"/>
                <w:sz w:val="20"/>
              </w:rPr>
              <w:t xml:space="preserve"> </w:t>
            </w:r>
            <w:r w:rsidR="00CC0994" w:rsidRPr="00CC0994">
              <w:rPr>
                <w:rFonts w:ascii="Times New Roman" w:hAnsi="Times New Roman" w:cs="Courier New"/>
                <w:sz w:val="20"/>
              </w:rPr>
              <w:t xml:space="preserve">от количества рабочих мест, утвержденных для </w:t>
            </w:r>
            <w:r w:rsidR="008B13DF">
              <w:rPr>
                <w:rFonts w:ascii="Times New Roman" w:hAnsi="Times New Roman" w:cs="Courier New"/>
                <w:sz w:val="20"/>
              </w:rPr>
              <w:t>муниципального округа</w:t>
            </w:r>
            <w:r w:rsidR="00CC0994" w:rsidRPr="00CC0994">
              <w:rPr>
                <w:rFonts w:ascii="Times New Roman" w:hAnsi="Times New Roman" w:cs="Courier New"/>
                <w:sz w:val="20"/>
              </w:rPr>
              <w:t xml:space="preserve"> «Княжпогостский» Министерством труда, занятости и социальной защиты Республики Коми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2C75117D" w14:textId="57DC0F7A" w:rsidR="00A10EAD" w:rsidRPr="00A10EAD" w:rsidRDefault="00A10EAD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5</w:t>
            </w:r>
            <w:r>
              <w:rPr>
                <w:rFonts w:ascii="Times New Roman" w:hAnsi="Times New Roman" w:cs="Courier New"/>
                <w:sz w:val="20"/>
              </w:rPr>
              <w:t xml:space="preserve">) </w:t>
            </w:r>
            <w:r w:rsidRPr="00A10EAD">
              <w:rPr>
                <w:rFonts w:ascii="Times New Roman" w:hAnsi="Times New Roman" w:cs="Courier New"/>
                <w:sz w:val="20"/>
              </w:rPr>
              <w:t>к</w:t>
            </w:r>
            <w:r w:rsidRPr="00DF2A28">
              <w:rPr>
                <w:rFonts w:ascii="Times New Roman" w:hAnsi="Times New Roman" w:cs="Courier New"/>
                <w:sz w:val="20"/>
              </w:rPr>
              <w:t>оличество детей, находящихся в трудной жизненной ситуации, охваченных отдыхом в каникулярное время</w:t>
            </w:r>
            <w:r w:rsidR="00353103" w:rsidRPr="00DF2A28">
              <w:rPr>
                <w:rFonts w:ascii="Times New Roman" w:hAnsi="Times New Roman" w:cs="Courier New"/>
                <w:sz w:val="20"/>
              </w:rPr>
              <w:t xml:space="preserve"> (чел.)</w:t>
            </w:r>
            <w:r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04BF9DDB" w14:textId="37D61CBD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6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) доля несовершеннолетних, состоящих на профилактических учетах и снятых с учета по исправлению, от общего </w:t>
            </w:r>
            <w:r w:rsidR="00353103">
              <w:rPr>
                <w:rFonts w:ascii="Times New Roman" w:hAnsi="Times New Roman" w:cs="Courier New"/>
                <w:sz w:val="20"/>
              </w:rPr>
              <w:t>количества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состоящих на профилактических учетах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51DD8033" w14:textId="6508A54A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7</w:t>
            </w:r>
            <w:r w:rsidRPr="00DF2A28">
              <w:rPr>
                <w:rFonts w:ascii="Times New Roman" w:hAnsi="Times New Roman" w:cs="Courier New"/>
                <w:sz w:val="20"/>
              </w:rPr>
              <w:t>)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удельный вес несовершеннолетних и молодежи (в возрасте от 7 до 30 лет), вовлеченных в профилактические мероприятия, направленные на противодействие употреблению спиртными напитками, наркотическими средствами, психотропными и сильнодействующими веществами, по отношению к общей численности указанной категории</w:t>
            </w:r>
            <w:r w:rsidR="006B0294">
              <w:rPr>
                <w:rFonts w:ascii="Times New Roman" w:hAnsi="Times New Roman" w:cs="Courier New"/>
                <w:sz w:val="20"/>
              </w:rPr>
              <w:t>,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4DB176B" w14:textId="52D5B3B4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8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) удельный вес преступлений, совершенных в состоянии опьянения (алкогольного, наркотического), от общего количества расследованных преступлений, </w:t>
            </w:r>
            <w:r w:rsidR="006B0294">
              <w:rPr>
                <w:rFonts w:ascii="Times New Roman" w:hAnsi="Times New Roman" w:cs="Courier New"/>
                <w:sz w:val="20"/>
              </w:rPr>
              <w:t>(</w:t>
            </w:r>
            <w:r w:rsidR="00353103">
              <w:rPr>
                <w:rFonts w:ascii="Times New Roman" w:hAnsi="Times New Roman" w:cs="Courier New"/>
                <w:sz w:val="20"/>
              </w:rPr>
              <w:t>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7C1F1F99" w14:textId="3F230BD8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9</w:t>
            </w:r>
            <w:r w:rsidRPr="00DF2A28">
              <w:rPr>
                <w:rFonts w:ascii="Times New Roman" w:hAnsi="Times New Roman" w:cs="Courier New"/>
                <w:sz w:val="20"/>
              </w:rPr>
              <w:t>)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доля должностных лиц организаций, прошедших обучение в области гражданской обороны и защиты населения от чрезвычайных ситуаций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21D16CC3" w14:textId="63E52895" w:rsidR="00357E99" w:rsidRPr="008F7BE2" w:rsidRDefault="00386763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20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) доля реализованных воспитательных и пропагандистских мероприятий по вопросам гражданской обороны и защиты населения от чрезвычайных ситуаций от числа планируемых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7538FE1" w14:textId="2A8AFE2C" w:rsidR="00357E99" w:rsidRPr="008F7BE2" w:rsidRDefault="00F07DC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1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 xml:space="preserve">) доля вопросов, рассмотренных на заседаниях комиссии по предупреждению и ликвидации чрезвычайных ситуаций </w:t>
            </w:r>
            <w:r w:rsidR="009E6109">
              <w:rPr>
                <w:rFonts w:ascii="Times New Roman" w:hAnsi="Times New Roman" w:cs="Courier New"/>
                <w:sz w:val="20"/>
              </w:rPr>
              <w:t xml:space="preserve">и 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обеспечению пожарной безопасности от числа запланированных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5008B3B8" w14:textId="5AA42B95" w:rsidR="00357E99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) доля проведенных комплексных, учений, штабных тренировок и специальных комплексных занятий с органами управления и силами ГО и РСЧС входящими в состав группировки сил и средств, привлекаемых для решения задач ГО</w:t>
            </w:r>
            <w:r w:rsidR="009E7A80" w:rsidRPr="008F7BE2">
              <w:rPr>
                <w:rFonts w:ascii="Times New Roman" w:hAnsi="Times New Roman" w:cs="Courier New"/>
                <w:sz w:val="20"/>
              </w:rPr>
              <w:t xml:space="preserve"> и РСЧС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 xml:space="preserve"> и минимизации и (или) ликвидации последствий чрезвычайных ситуаций от запланированных к проведению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20BC66F" w14:textId="24770A51" w:rsidR="000A3122" w:rsidRDefault="00DF2A28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>
              <w:rPr>
                <w:rFonts w:ascii="Times New Roman" w:hAnsi="Times New Roman" w:cs="Courier New"/>
                <w:sz w:val="20"/>
              </w:rPr>
              <w:t>) и</w:t>
            </w:r>
            <w:r w:rsidRPr="00DF2A28">
              <w:rPr>
                <w:rFonts w:ascii="Times New Roman" w:hAnsi="Times New Roman" w:cs="Courier New"/>
                <w:sz w:val="20"/>
              </w:rPr>
              <w:t>зрасходование выделенных ресурсов для обустройства и (или) ремонта пожарных водоемов</w:t>
            </w:r>
            <w:r>
              <w:rPr>
                <w:rFonts w:ascii="Times New Roman" w:hAnsi="Times New Roman" w:cs="Courier New"/>
                <w:sz w:val="20"/>
              </w:rPr>
              <w:t>, (%);</w:t>
            </w:r>
          </w:p>
          <w:p w14:paraId="20F9C5B4" w14:textId="21839189" w:rsidR="002A1F95" w:rsidRDefault="002A1F95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73D64"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4</w:t>
            </w:r>
            <w:r w:rsidRPr="00D73D64">
              <w:rPr>
                <w:rFonts w:ascii="Times New Roman" w:hAnsi="Times New Roman" w:cs="Courier New"/>
                <w:sz w:val="20"/>
              </w:rPr>
              <w:t xml:space="preserve">) создание </w:t>
            </w:r>
            <w:r w:rsidRPr="002A1F95">
              <w:rPr>
                <w:rFonts w:ascii="Times New Roman" w:hAnsi="Times New Roman" w:cs="Courier New"/>
                <w:sz w:val="20"/>
              </w:rPr>
              <w:t>и содержание резерва материальных ресурсов в целях гражданской обороны и ликвидации чрезвычайных ситуаций</w:t>
            </w:r>
            <w:r>
              <w:rPr>
                <w:rFonts w:ascii="Times New Roman" w:hAnsi="Times New Roman" w:cs="Courier New"/>
                <w:sz w:val="20"/>
              </w:rPr>
              <w:t xml:space="preserve"> (да/нет);</w:t>
            </w:r>
          </w:p>
          <w:p w14:paraId="2D629C0C" w14:textId="06C304DF" w:rsidR="00FE58E0" w:rsidRDefault="00FE58E0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5</w:t>
            </w:r>
            <w:r>
              <w:rPr>
                <w:rFonts w:ascii="Times New Roman" w:hAnsi="Times New Roman" w:cs="Courier New"/>
                <w:sz w:val="20"/>
              </w:rPr>
              <w:t>) доля п</w:t>
            </w:r>
            <w:r w:rsidRPr="00FE58E0">
              <w:rPr>
                <w:rFonts w:ascii="Times New Roman" w:hAnsi="Times New Roman" w:cs="Courier New"/>
                <w:sz w:val="20"/>
              </w:rPr>
              <w:t>роведен</w:t>
            </w:r>
            <w:r>
              <w:rPr>
                <w:rFonts w:ascii="Times New Roman" w:hAnsi="Times New Roman" w:cs="Courier New"/>
                <w:sz w:val="20"/>
              </w:rPr>
              <w:t>ных</w:t>
            </w:r>
            <w:r w:rsidRPr="00FE58E0">
              <w:rPr>
                <w:rFonts w:ascii="Times New Roman" w:hAnsi="Times New Roman" w:cs="Courier New"/>
                <w:sz w:val="20"/>
              </w:rPr>
              <w:t xml:space="preserve"> профилактических дезинсекционных мероприятий по противоклещевой обработке территорий населенных пунктов</w:t>
            </w:r>
            <w:r>
              <w:rPr>
                <w:rFonts w:ascii="Times New Roman" w:hAnsi="Times New Roman" w:cs="Courier New"/>
                <w:sz w:val="20"/>
              </w:rPr>
              <w:t xml:space="preserve"> от числа запланированных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>
              <w:rPr>
                <w:rFonts w:ascii="Times New Roman" w:hAnsi="Times New Roman" w:cs="Courier New"/>
                <w:sz w:val="20"/>
              </w:rPr>
              <w:t xml:space="preserve">; </w:t>
            </w:r>
          </w:p>
          <w:p w14:paraId="0ED49456" w14:textId="19E7C5C1" w:rsidR="00D73D64" w:rsidRPr="00D73D64" w:rsidRDefault="00D73D64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6</w:t>
            </w:r>
            <w:r>
              <w:rPr>
                <w:rFonts w:ascii="Times New Roman" w:hAnsi="Times New Roman" w:cs="Courier New"/>
                <w:sz w:val="20"/>
              </w:rPr>
              <w:t xml:space="preserve">) </w:t>
            </w:r>
            <w:r w:rsidRPr="00DF2A28">
              <w:rPr>
                <w:rFonts w:ascii="Times New Roman" w:hAnsi="Times New Roman" w:cs="Courier New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 (да/нет);</w:t>
            </w:r>
          </w:p>
          <w:p w14:paraId="4254EFFE" w14:textId="18B0D238" w:rsidR="00357E99" w:rsidRPr="008F7BE2" w:rsidRDefault="00A10EAD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7</w:t>
            </w:r>
            <w:r w:rsidR="00357E99" w:rsidRPr="00DF2A28">
              <w:rPr>
                <w:rFonts w:ascii="Times New Roman" w:hAnsi="Times New Roman" w:cs="Courier New"/>
                <w:sz w:val="20"/>
              </w:rPr>
              <w:t>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 xml:space="preserve"> 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размещение в средствах массовой информации, в организациях материалов по тематике обеспечения безопасности людей на водных объектах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7F4FA573" w14:textId="2FAE407F" w:rsidR="008F7BE2" w:rsidRPr="008F7BE2" w:rsidRDefault="008F7BE2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8</w:t>
            </w:r>
            <w:r w:rsidRPr="008F7BE2">
              <w:rPr>
                <w:rFonts w:ascii="Times New Roman" w:hAnsi="Times New Roman" w:cs="Courier New"/>
                <w:sz w:val="20"/>
              </w:rPr>
              <w:t>) проведение совместных рейдов по местам массового скопления людей вблизи водоемов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69FD38D8" w14:textId="4DB3BD7A" w:rsidR="008F7BE2" w:rsidRPr="008F7BE2" w:rsidRDefault="008F7BE2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lastRenderedPageBreak/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9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) удельный вес происшествий на водных объектах </w:t>
            </w:r>
            <w:r w:rsidR="008B13DF" w:rsidRPr="008F7BE2">
              <w:rPr>
                <w:rFonts w:ascii="Times New Roman" w:hAnsi="Times New Roman" w:cs="Courier New"/>
                <w:sz w:val="20"/>
              </w:rPr>
              <w:t>от общего количества,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зарегистрированных на территории </w:t>
            </w:r>
            <w:r w:rsidR="00337DA7">
              <w:rPr>
                <w:rFonts w:ascii="Times New Roman" w:hAnsi="Times New Roman" w:cs="Courier New"/>
                <w:sz w:val="20"/>
              </w:rPr>
              <w:t>муниципального округа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«Княжпогостский» происшествий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80B2025" w14:textId="3BDFB7FC" w:rsidR="008F7BE2" w:rsidRPr="008F7BE2" w:rsidRDefault="00386763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30</w:t>
            </w:r>
            <w:r w:rsidR="008F7BE2" w:rsidRPr="00DF2A28">
              <w:rPr>
                <w:rFonts w:ascii="Times New Roman" w:hAnsi="Times New Roman" w:cs="Courier New"/>
                <w:sz w:val="20"/>
              </w:rPr>
              <w:t>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 размещение информационных материалов по тематике противодействия идеологии терроризма и экстремизма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63FE1421" w14:textId="3709CE91" w:rsidR="008F7BE2" w:rsidRPr="008F7BE2" w:rsidRDefault="00F07DC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1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) 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495CEEA5" w14:textId="3D57684D" w:rsidR="008F7BE2" w:rsidRPr="008F7BE2" w:rsidRDefault="00DF2A28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) доля вопросов, рассмотренных на заседаниях Антитеррористической комиссии </w:t>
            </w:r>
            <w:r w:rsidR="00005F7A">
              <w:rPr>
                <w:rFonts w:ascii="Times New Roman" w:hAnsi="Times New Roman" w:cs="Courier New"/>
                <w:sz w:val="20"/>
              </w:rPr>
              <w:t>муниципального округа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 «Княжпогостский», от числа запланированных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3AEAFBED" w14:textId="5859BC4E" w:rsidR="008F7BE2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) 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 w:cs="Courier New"/>
                <w:sz w:val="20"/>
              </w:rPr>
              <w:t>округа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 «Княжпогостский»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140D8">
              <w:rPr>
                <w:rFonts w:ascii="Times New Roman" w:hAnsi="Times New Roman" w:cs="Courier New"/>
                <w:sz w:val="20"/>
              </w:rPr>
              <w:t>;</w:t>
            </w:r>
          </w:p>
          <w:p w14:paraId="19780C80" w14:textId="7D57E460" w:rsidR="00FE58E0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4</w:t>
            </w:r>
            <w:r w:rsidR="00FE58E0">
              <w:rPr>
                <w:rFonts w:ascii="Times New Roman" w:hAnsi="Times New Roman" w:cs="Courier New"/>
                <w:sz w:val="20"/>
              </w:rPr>
              <w:t>) о</w:t>
            </w:r>
            <w:r w:rsidR="00FE58E0" w:rsidRPr="00FE58E0">
              <w:rPr>
                <w:rFonts w:ascii="Times New Roman" w:hAnsi="Times New Roman" w:cs="Courier New"/>
                <w:sz w:val="20"/>
              </w:rPr>
              <w:t>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FE58E0">
              <w:rPr>
                <w:rFonts w:ascii="Times New Roman" w:hAnsi="Times New Roman" w:cs="Courier New"/>
                <w:sz w:val="20"/>
              </w:rPr>
              <w:t>;</w:t>
            </w:r>
          </w:p>
          <w:p w14:paraId="45857207" w14:textId="6A9573D8" w:rsidR="00152842" w:rsidRDefault="00152842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5</w:t>
            </w:r>
            <w:r>
              <w:rPr>
                <w:rFonts w:ascii="Times New Roman" w:hAnsi="Times New Roman" w:cs="Courier New"/>
                <w:sz w:val="20"/>
              </w:rPr>
              <w:t>) 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 (да/нет);</w:t>
            </w:r>
          </w:p>
          <w:p w14:paraId="718FDCC8" w14:textId="048CDA6F" w:rsidR="00004115" w:rsidRPr="00DF2A28" w:rsidRDefault="00326EA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6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количество экологических акций, субботников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(ед.)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3715CA09" w14:textId="047F11B4" w:rsidR="00004115" w:rsidRPr="00DF2A28" w:rsidRDefault="005E425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7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количество собранных отходов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(кбм)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59F48BF7" w14:textId="624A1D10" w:rsidR="00004115" w:rsidRPr="00DF2A28" w:rsidRDefault="005E425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8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доля размещенных отходов в местах хранения (утилизации, переработки) от количества собранных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15AA74A0" w14:textId="3F08B229" w:rsidR="00004115" w:rsidRPr="00DF2A28" w:rsidRDefault="005E425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9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доля ликвидированных несанкционированных свалок от числа выявленных несанкционированных свалок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3037D73B" w14:textId="0A27848D" w:rsidR="00FE58E0" w:rsidRPr="00DF2A28" w:rsidRDefault="00386763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40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) реализация народных проектов в сфере охраны окружающей среды, прошедших отбор в рамках проекта "Народный бюджет"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0DA27615" w14:textId="1B114779" w:rsidR="00FE58E0" w:rsidRPr="00DF2A28" w:rsidRDefault="00F07DC9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4</w:t>
            </w:r>
            <w:r w:rsidR="00386763">
              <w:rPr>
                <w:rFonts w:ascii="Times New Roman" w:hAnsi="Times New Roman" w:cs="Courier New"/>
                <w:sz w:val="20"/>
              </w:rPr>
              <w:t>1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) озеленение территорий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0F23BB8B" w14:textId="05352521" w:rsidR="005E425F" w:rsidRPr="00DF2A28" w:rsidRDefault="00DF2A28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4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5E425F" w:rsidRPr="00DF2A28">
              <w:rPr>
                <w:rFonts w:ascii="Times New Roman" w:hAnsi="Times New Roman" w:cs="Courier New"/>
                <w:sz w:val="20"/>
              </w:rPr>
              <w:t>) обеспечение противопожарных мер в поселениях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5E425F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18BFAB9B" w14:textId="7AF72894" w:rsidR="003140D8" w:rsidRPr="008F7BE2" w:rsidRDefault="0011453F" w:rsidP="00004115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4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установлено границ лесопарков, от запланированного количества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5E425F" w:rsidRPr="00DF2A28">
              <w:rPr>
                <w:rFonts w:ascii="Times New Roman" w:hAnsi="Times New Roman" w:cs="Courier New"/>
                <w:sz w:val="20"/>
              </w:rPr>
              <w:t>.</w:t>
            </w:r>
          </w:p>
        </w:tc>
      </w:tr>
      <w:tr w:rsidR="00C01014" w:rsidRPr="00866484" w14:paraId="2976C00D" w14:textId="77777777" w:rsidTr="009D7C2E">
        <w:tc>
          <w:tcPr>
            <w:tcW w:w="2127" w:type="dxa"/>
          </w:tcPr>
          <w:p w14:paraId="5002D9A0" w14:textId="0C8563E2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505" w:type="dxa"/>
          </w:tcPr>
          <w:p w14:paraId="5258886E" w14:textId="3608D070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Сроки реализации муниципальной программы: 202</w:t>
            </w:r>
            <w:r w:rsidR="000B2ED3" w:rsidRPr="00866484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годы  </w:t>
            </w:r>
          </w:p>
        </w:tc>
      </w:tr>
      <w:tr w:rsidR="00C01014" w:rsidRPr="00866484" w14:paraId="048482A9" w14:textId="77777777" w:rsidTr="009D7C2E">
        <w:tc>
          <w:tcPr>
            <w:tcW w:w="2127" w:type="dxa"/>
          </w:tcPr>
          <w:p w14:paraId="4BB26F44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Объемы финансирования муниципальной программы</w:t>
            </w:r>
          </w:p>
        </w:tc>
        <w:tc>
          <w:tcPr>
            <w:tcW w:w="8505" w:type="dxa"/>
          </w:tcPr>
          <w:p w14:paraId="1691A5E7" w14:textId="6535B064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Общий объем финансирования муниципальной программы в 202</w:t>
            </w:r>
            <w:r w:rsidR="00C26F83" w:rsidRPr="00866484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</w:t>
            </w:r>
            <w:r w:rsidR="00440A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7</w:t>
            </w:r>
            <w:r w:rsidR="009B73E7">
              <w:rPr>
                <w:rFonts w:ascii="Times New Roman" w:hAnsi="Times New Roman"/>
                <w:sz w:val="20"/>
                <w:szCs w:val="20"/>
              </w:rPr>
              <w:t>9</w:t>
            </w:r>
            <w:r w:rsidR="001468B6">
              <w:rPr>
                <w:rFonts w:ascii="Times New Roman" w:hAnsi="Times New Roman"/>
                <w:sz w:val="20"/>
                <w:szCs w:val="20"/>
              </w:rPr>
              <w:t> </w:t>
            </w:r>
            <w:r w:rsidR="009B73E7">
              <w:rPr>
                <w:rFonts w:ascii="Times New Roman" w:hAnsi="Times New Roman"/>
                <w:sz w:val="20"/>
                <w:szCs w:val="20"/>
              </w:rPr>
              <w:t>800</w:t>
            </w:r>
            <w:r w:rsidR="001468B6">
              <w:rPr>
                <w:rFonts w:ascii="Times New Roman" w:hAnsi="Times New Roman"/>
                <w:sz w:val="20"/>
                <w:szCs w:val="20"/>
              </w:rPr>
              <w:t>,</w:t>
            </w:r>
            <w:r w:rsidR="009B73E7">
              <w:rPr>
                <w:rFonts w:ascii="Times New Roman" w:hAnsi="Times New Roman"/>
                <w:sz w:val="20"/>
                <w:szCs w:val="20"/>
              </w:rPr>
              <w:t>716</w:t>
            </w:r>
            <w:r w:rsidR="00162C14" w:rsidRPr="00570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6EE8">
              <w:rPr>
                <w:rFonts w:ascii="Times New Roman" w:hAnsi="Times New Roman"/>
                <w:sz w:val="20"/>
                <w:szCs w:val="20"/>
              </w:rPr>
              <w:t>т</w:t>
            </w:r>
            <w:r w:rsidR="00866484" w:rsidRPr="00866484">
              <w:rPr>
                <w:rFonts w:ascii="Times New Roman" w:hAnsi="Times New Roman"/>
                <w:sz w:val="20"/>
                <w:szCs w:val="20"/>
              </w:rPr>
              <w:t>ыс.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рублей, в том числе по годам</w:t>
            </w:r>
          </w:p>
          <w:p w14:paraId="5C07E827" w14:textId="07739281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36E0">
              <w:rPr>
                <w:rFonts w:ascii="Times New Roman" w:hAnsi="Times New Roman"/>
                <w:sz w:val="20"/>
                <w:szCs w:val="20"/>
              </w:rPr>
              <w:t>10 697</w:t>
            </w:r>
            <w:r w:rsidR="003902B0">
              <w:rPr>
                <w:rFonts w:ascii="Times New Roman" w:hAnsi="Times New Roman"/>
                <w:sz w:val="20"/>
                <w:szCs w:val="20"/>
              </w:rPr>
              <w:t>,</w:t>
            </w:r>
            <w:r w:rsidR="006F36E0">
              <w:rPr>
                <w:rFonts w:ascii="Times New Roman" w:hAnsi="Times New Roman"/>
                <w:sz w:val="20"/>
                <w:szCs w:val="20"/>
              </w:rPr>
              <w:t>04</w:t>
            </w:r>
            <w:r w:rsidR="00CC7D1B">
              <w:rPr>
                <w:rFonts w:ascii="Times New Roman" w:hAnsi="Times New Roman"/>
                <w:sz w:val="20"/>
                <w:szCs w:val="20"/>
              </w:rPr>
              <w:t>1</w:t>
            </w:r>
            <w:r w:rsidR="006F36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36621A14" w14:textId="51CC68BC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7D1B">
              <w:rPr>
                <w:rFonts w:ascii="Times New Roman" w:hAnsi="Times New Roman"/>
                <w:sz w:val="20"/>
                <w:szCs w:val="20"/>
              </w:rPr>
              <w:t>6 295,638</w:t>
            </w:r>
            <w:r w:rsidR="00880C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C8F390B" w14:textId="1B6FE9EB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="00570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2C14" w:rsidRPr="00570CCE">
              <w:rPr>
                <w:rFonts w:ascii="Times New Roman" w:hAnsi="Times New Roman"/>
                <w:sz w:val="20"/>
                <w:szCs w:val="20"/>
              </w:rPr>
              <w:t>12 0</w:t>
            </w:r>
            <w:r w:rsidR="0059677D">
              <w:rPr>
                <w:rFonts w:ascii="Times New Roman" w:hAnsi="Times New Roman"/>
                <w:sz w:val="20"/>
                <w:szCs w:val="20"/>
              </w:rPr>
              <w:t>58</w:t>
            </w:r>
            <w:r w:rsidR="00162C14" w:rsidRPr="00570CCE">
              <w:rPr>
                <w:rFonts w:ascii="Times New Roman" w:hAnsi="Times New Roman"/>
                <w:sz w:val="20"/>
                <w:szCs w:val="20"/>
              </w:rPr>
              <w:t>,</w:t>
            </w:r>
            <w:r w:rsidR="0059677D">
              <w:rPr>
                <w:rFonts w:ascii="Times New Roman" w:hAnsi="Times New Roman"/>
                <w:sz w:val="20"/>
                <w:szCs w:val="20"/>
              </w:rPr>
              <w:t>305</w:t>
            </w:r>
            <w:r w:rsidR="00570CCE" w:rsidRPr="00570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041B" w:rsidRPr="005E2899">
              <w:rPr>
                <w:rFonts w:ascii="Times New Roman" w:hAnsi="Times New Roman"/>
                <w:sz w:val="20"/>
                <w:szCs w:val="20"/>
              </w:rPr>
              <w:t>т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ыс. рублей;</w:t>
            </w:r>
          </w:p>
          <w:p w14:paraId="4D8C5BA6" w14:textId="0C572070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77BC">
              <w:rPr>
                <w:rFonts w:ascii="Times New Roman" w:hAnsi="Times New Roman"/>
                <w:sz w:val="20"/>
                <w:szCs w:val="20"/>
              </w:rPr>
              <w:t>25 </w:t>
            </w:r>
            <w:r w:rsidR="004E3E9D">
              <w:rPr>
                <w:rFonts w:ascii="Times New Roman" w:hAnsi="Times New Roman"/>
                <w:sz w:val="20"/>
                <w:szCs w:val="20"/>
              </w:rPr>
              <w:t>433</w:t>
            </w:r>
            <w:r w:rsidR="003577BC">
              <w:rPr>
                <w:rFonts w:ascii="Times New Roman" w:hAnsi="Times New Roman"/>
                <w:sz w:val="20"/>
                <w:szCs w:val="20"/>
              </w:rPr>
              <w:t>,</w:t>
            </w:r>
            <w:r w:rsidR="004E3E9D">
              <w:rPr>
                <w:rFonts w:ascii="Times New Roman" w:hAnsi="Times New Roman"/>
                <w:sz w:val="20"/>
                <w:szCs w:val="20"/>
              </w:rPr>
              <w:t>982</w:t>
            </w:r>
            <w:r w:rsidR="003B6F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1CA4C480" w14:textId="58584BEF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3E7">
              <w:rPr>
                <w:rFonts w:ascii="Times New Roman" w:hAnsi="Times New Roman"/>
                <w:sz w:val="20"/>
                <w:szCs w:val="20"/>
              </w:rPr>
              <w:t>25 315,750</w:t>
            </w:r>
            <w:r w:rsidR="006504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78132A21" w14:textId="77777777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из них:</w:t>
            </w:r>
          </w:p>
          <w:p w14:paraId="124426B5" w14:textId="5629C4CE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1468B6">
              <w:rPr>
                <w:rFonts w:ascii="Times New Roman" w:hAnsi="Times New Roman" w:cs="Times New Roman"/>
                <w:sz w:val="20"/>
              </w:rPr>
              <w:t>18 425,90</w:t>
            </w:r>
            <w:r w:rsidR="009D7712">
              <w:rPr>
                <w:rFonts w:ascii="Times New Roman" w:hAnsi="Times New Roman" w:cs="Times New Roman"/>
                <w:sz w:val="20"/>
              </w:rPr>
              <w:t>1</w:t>
            </w:r>
            <w:r w:rsidR="00D64A9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66484">
              <w:rPr>
                <w:rFonts w:ascii="Times New Roman" w:hAnsi="Times New Roman" w:cs="Times New Roman"/>
                <w:sz w:val="20"/>
              </w:rPr>
              <w:t>тыс. рублей, в том числе по годам:</w:t>
            </w:r>
          </w:p>
          <w:p w14:paraId="63F91FE5" w14:textId="69E8D18E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7D1B">
              <w:rPr>
                <w:rFonts w:ascii="Times New Roman" w:hAnsi="Times New Roman"/>
                <w:sz w:val="20"/>
                <w:szCs w:val="20"/>
              </w:rPr>
              <w:t>6 617</w:t>
            </w:r>
            <w:r w:rsidR="003902B0">
              <w:rPr>
                <w:rFonts w:ascii="Times New Roman" w:hAnsi="Times New Roman"/>
                <w:sz w:val="20"/>
                <w:szCs w:val="20"/>
              </w:rPr>
              <w:t>,</w:t>
            </w:r>
            <w:r w:rsidR="00CC7D1B">
              <w:rPr>
                <w:rFonts w:ascii="Times New Roman" w:hAnsi="Times New Roman"/>
                <w:sz w:val="20"/>
                <w:szCs w:val="20"/>
              </w:rPr>
              <w:t>927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7498DF3" w14:textId="483CE2CC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012">
              <w:rPr>
                <w:rFonts w:ascii="Times New Roman" w:hAnsi="Times New Roman"/>
                <w:sz w:val="20"/>
                <w:szCs w:val="20"/>
              </w:rPr>
              <w:t>1 </w:t>
            </w:r>
            <w:r w:rsidR="00CC7D1B">
              <w:rPr>
                <w:rFonts w:ascii="Times New Roman" w:hAnsi="Times New Roman"/>
                <w:sz w:val="20"/>
                <w:szCs w:val="20"/>
              </w:rPr>
              <w:t>929</w:t>
            </w:r>
            <w:r w:rsidR="00EF0012">
              <w:rPr>
                <w:rFonts w:ascii="Times New Roman" w:hAnsi="Times New Roman"/>
                <w:sz w:val="20"/>
                <w:szCs w:val="20"/>
              </w:rPr>
              <w:t>,</w:t>
            </w:r>
            <w:r w:rsidR="00CC7D1B">
              <w:rPr>
                <w:rFonts w:ascii="Times New Roman" w:hAnsi="Times New Roman"/>
                <w:sz w:val="20"/>
                <w:szCs w:val="20"/>
              </w:rPr>
              <w:t>836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BD7837D" w14:textId="6D608900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2899" w:rsidRPr="005E2899">
              <w:rPr>
                <w:rFonts w:ascii="Times New Roman" w:hAnsi="Times New Roman"/>
                <w:sz w:val="20"/>
                <w:szCs w:val="20"/>
              </w:rPr>
              <w:t xml:space="preserve">2 467,038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5DC0E93" w14:textId="191D7965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77D">
              <w:rPr>
                <w:rFonts w:ascii="Times New Roman" w:hAnsi="Times New Roman"/>
                <w:sz w:val="20"/>
                <w:szCs w:val="20"/>
              </w:rPr>
              <w:t>9</w:t>
            </w:r>
            <w:r w:rsidR="00D56A11">
              <w:rPr>
                <w:rFonts w:ascii="Times New Roman" w:hAnsi="Times New Roman"/>
                <w:sz w:val="20"/>
                <w:szCs w:val="20"/>
              </w:rPr>
              <w:t>49</w:t>
            </w:r>
            <w:r w:rsidR="0059677D">
              <w:rPr>
                <w:rFonts w:ascii="Times New Roman" w:hAnsi="Times New Roman"/>
                <w:sz w:val="20"/>
                <w:szCs w:val="20"/>
              </w:rPr>
              <w:t>,</w:t>
            </w:r>
            <w:r w:rsidR="00D56A11">
              <w:rPr>
                <w:rFonts w:ascii="Times New Roman" w:hAnsi="Times New Roman"/>
                <w:sz w:val="20"/>
                <w:szCs w:val="20"/>
              </w:rPr>
              <w:t>61</w:t>
            </w:r>
            <w:r w:rsidR="004E3E9D">
              <w:rPr>
                <w:rFonts w:ascii="Times New Roman" w:hAnsi="Times New Roman"/>
                <w:sz w:val="20"/>
                <w:szCs w:val="20"/>
              </w:rPr>
              <w:t>4</w:t>
            </w:r>
            <w:r w:rsidR="0065041B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46281823" w14:textId="3A6B0645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051F">
              <w:rPr>
                <w:rFonts w:ascii="Times New Roman" w:hAnsi="Times New Roman"/>
                <w:sz w:val="20"/>
                <w:szCs w:val="20"/>
              </w:rPr>
              <w:t>6 461,48</w:t>
            </w:r>
            <w:r w:rsidR="009B73E7">
              <w:rPr>
                <w:rFonts w:ascii="Times New Roman" w:hAnsi="Times New Roman"/>
                <w:sz w:val="20"/>
                <w:szCs w:val="20"/>
              </w:rPr>
              <w:t>6</w:t>
            </w:r>
            <w:r w:rsidR="0065041B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0B32BE6D" w14:textId="1B38C531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из них средства федерального бюджета </w:t>
            </w:r>
            <w:r w:rsidR="005C58C6">
              <w:rPr>
                <w:rFonts w:ascii="Times New Roman" w:hAnsi="Times New Roman" w:cs="Times New Roman"/>
                <w:sz w:val="20"/>
              </w:rPr>
              <w:t>0,000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тыс. рублей, в том числе по годам:</w:t>
            </w:r>
          </w:p>
          <w:p w14:paraId="461508D3" w14:textId="0B31D063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0006D4E" w14:textId="6B62C408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B6E1D55" w14:textId="2A034C5A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A68111B" w14:textId="1ABE1DA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3A5A3AB" w14:textId="7F5720CA" w:rsidR="00C01014" w:rsidRPr="00866484" w:rsidRDefault="00C01014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C01014" w:rsidRPr="00866484" w14:paraId="31A6AC0D" w14:textId="77777777" w:rsidTr="009D7C2E">
        <w:tc>
          <w:tcPr>
            <w:tcW w:w="2127" w:type="dxa"/>
          </w:tcPr>
          <w:p w14:paraId="6A952EF6" w14:textId="1E9F3715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8505" w:type="dxa"/>
          </w:tcPr>
          <w:p w14:paraId="20D32499" w14:textId="77777777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Реализация мероприятий муниципальной программы позволит:</w:t>
            </w:r>
          </w:p>
          <w:p w14:paraId="6A4FA878" w14:textId="77777777" w:rsidR="008F7BE2" w:rsidRPr="008F7BE2" w:rsidRDefault="008F7BE2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1) снизить уровень регистрируемой преступности к концу 2025 года не менее чем на 4 % по сравнению с 2021 годом;</w:t>
            </w:r>
          </w:p>
          <w:p w14:paraId="0CFEF33E" w14:textId="421C3669" w:rsidR="008F7BE2" w:rsidRDefault="008F7BE2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2) сократить удельный вес преступлений, совершенных ранее судимыми лицами, к концу 2025 года до 15 %;</w:t>
            </w:r>
          </w:p>
          <w:p w14:paraId="363EB8AC" w14:textId="38E7E825" w:rsidR="009A4994" w:rsidRPr="00120D61" w:rsidRDefault="009A4994" w:rsidP="009A49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3) увеличить долю трудоустроенных лиц, освободившихся из мест лишения свободы, в общем числе лиц данной категории, обратившихся в центры занятости и признанных в установленном порядке безработными, к концу 2025 года до 1 %;</w:t>
            </w:r>
          </w:p>
          <w:p w14:paraId="18FFA5E3" w14:textId="10D45E47" w:rsidR="009A4994" w:rsidRPr="00120D61" w:rsidRDefault="009A4994" w:rsidP="009A49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4) увелич</w:t>
            </w:r>
            <w:r w:rsidR="00F93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ить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количеств</w:t>
            </w:r>
            <w:r w:rsidR="00F93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граждан, которым оказана бесплатная юридическая помощь - на 2 чел. ежегодно;</w:t>
            </w:r>
          </w:p>
          <w:p w14:paraId="2BC6375D" w14:textId="461F0F79" w:rsidR="008F7BE2" w:rsidRDefault="009A4994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F7BE2" w:rsidRPr="008F7B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ежегодно рассматривать на заседаниях межведомственной комиссии по обеспечению правопорядка и профилактики правонарушений до 100 % вопросов, предусмотренных к рассмотрению в соответствии с утвержденным ежегодным планом к 2025 году;</w:t>
            </w:r>
          </w:p>
          <w:p w14:paraId="30A16FFF" w14:textId="6B2D1A3A" w:rsidR="00C378FF" w:rsidRPr="00120D61" w:rsidRDefault="00C378FF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6) обеспечить возможность служебной деятельности на подведомственной территории</w:t>
            </w:r>
            <w:r w:rsidRPr="001145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сотруднику, замещающему должность участкового уполномоченного полиции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2A6271C6" w14:textId="7FD7A8D5" w:rsidR="008F7BE2" w:rsidRPr="00120D61" w:rsidRDefault="00C378FF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организовать 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 (</w:t>
            </w:r>
            <w:r w:rsidR="00A2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="00A2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/нет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); </w:t>
            </w:r>
          </w:p>
          <w:p w14:paraId="7AB7674D" w14:textId="3CE7C980" w:rsidR="00C23154" w:rsidRDefault="00C378FF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>) увелич</w:t>
            </w:r>
            <w:r w:rsidR="00510360">
              <w:rPr>
                <w:rFonts w:ascii="Times New Roman" w:hAnsi="Times New Roman" w:cs="Times New Roman"/>
                <w:sz w:val="20"/>
              </w:rPr>
              <w:t>ить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 числ</w:t>
            </w:r>
            <w:r w:rsidR="00510360">
              <w:rPr>
                <w:rFonts w:ascii="Times New Roman" w:hAnsi="Times New Roman" w:cs="Times New Roman"/>
                <w:sz w:val="20"/>
              </w:rPr>
              <w:t>о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 граждан, участвующих в охране общественного порядка на территории городских поселений </w:t>
            </w:r>
            <w:r w:rsidR="003B34F8">
              <w:rPr>
                <w:rFonts w:ascii="Times New Roman" w:hAnsi="Times New Roman" w:cs="Times New Roman"/>
                <w:sz w:val="20"/>
              </w:rPr>
              <w:t>муниципального округа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 «Княжпогостский» на 20%;</w:t>
            </w:r>
          </w:p>
          <w:p w14:paraId="6764D508" w14:textId="0B979640" w:rsidR="000F1876" w:rsidRPr="00120D61" w:rsidRDefault="00C378FF" w:rsidP="000F187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увеличить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A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A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0F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ед.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7E263F7" w14:textId="74A9A470" w:rsidR="008F7BE2" w:rsidRPr="00120D61" w:rsidRDefault="00C378FF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10</w:t>
            </w:r>
            <w:r w:rsidR="008F7BE2" w:rsidRPr="003A4D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)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снизить количество преступлений, совершенных несовершеннолетними, в том числе с их участием до 6 ед.;</w:t>
            </w:r>
          </w:p>
          <w:p w14:paraId="5321C4FC" w14:textId="49CA3E55" w:rsidR="008F7BE2" w:rsidRPr="00120D61" w:rsidRDefault="009A4994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увеличить 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 до 80%;</w:t>
            </w:r>
          </w:p>
          <w:p w14:paraId="518ED19C" w14:textId="69D19DCD" w:rsidR="008F7BE2" w:rsidRDefault="001B4EDB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увеличить удельный вес несовершеннолетних граждан в возрасте от 14 до 18 лет, трудоустроенных в свободное от учебы время </w:t>
            </w:r>
            <w:r w:rsidR="003A4D8E" w:rsidRPr="00CC0994">
              <w:rPr>
                <w:rFonts w:ascii="Times New Roman" w:hAnsi="Times New Roman"/>
                <w:sz w:val="20"/>
              </w:rPr>
              <w:t xml:space="preserve">от количества рабочих мест, утвержденных для </w:t>
            </w:r>
            <w:r w:rsidR="003B34F8">
              <w:rPr>
                <w:rFonts w:ascii="Times New Roman" w:hAnsi="Times New Roman"/>
                <w:sz w:val="20"/>
              </w:rPr>
              <w:t xml:space="preserve">муниципального округа </w:t>
            </w:r>
            <w:r w:rsidR="003A4D8E" w:rsidRPr="00CC0994">
              <w:rPr>
                <w:rFonts w:ascii="Times New Roman" w:hAnsi="Times New Roman"/>
                <w:sz w:val="20"/>
              </w:rPr>
              <w:t>«Княжпогостский» Министерством труда, занятости и социальной защиты Республики Коми</w:t>
            </w:r>
            <w:r w:rsidR="003A4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 </w:t>
            </w:r>
            <w:r w:rsidR="000A55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0 %;</w:t>
            </w:r>
          </w:p>
          <w:p w14:paraId="6B6F52CD" w14:textId="2DA103B6" w:rsidR="002E6612" w:rsidRPr="002E6612" w:rsidRDefault="002E6612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6B79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увеличить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E6612">
              <w:rPr>
                <w:rFonts w:ascii="Times New Roman" w:hAnsi="Times New Roman"/>
                <w:sz w:val="20"/>
                <w:szCs w:val="20"/>
              </w:rPr>
              <w:t>оличество детей, находящихся в трудной жизненной ситуации, охваченных отдыхом в каникулярное время</w:t>
            </w:r>
            <w:r w:rsidR="00EB440A">
              <w:rPr>
                <w:rFonts w:ascii="Times New Roman" w:hAnsi="Times New Roman"/>
                <w:sz w:val="20"/>
                <w:szCs w:val="20"/>
              </w:rPr>
              <w:t xml:space="preserve"> до 250 чел.;</w:t>
            </w:r>
          </w:p>
          <w:p w14:paraId="0DD54A61" w14:textId="5B5D798E" w:rsidR="008F7BE2" w:rsidRPr="00120D61" w:rsidRDefault="001B4EDB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0D61">
              <w:rPr>
                <w:rFonts w:ascii="Times New Roman" w:hAnsi="Times New Roman" w:cs="Times New Roman"/>
                <w:sz w:val="20"/>
              </w:rPr>
              <w:t>1</w:t>
            </w:r>
            <w:r w:rsidR="00A038C3">
              <w:rPr>
                <w:rFonts w:ascii="Times New Roman" w:hAnsi="Times New Roman" w:cs="Times New Roman"/>
                <w:sz w:val="20"/>
              </w:rPr>
              <w:t>4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) увеличить 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>дол</w:t>
            </w:r>
            <w:r w:rsidR="008F7BE2">
              <w:rPr>
                <w:rFonts w:ascii="Times New Roman" w:hAnsi="Times New Roman" w:cs="Times New Roman"/>
                <w:sz w:val="20"/>
              </w:rPr>
              <w:t>ю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несовершеннолетних, состоящих на профилактических учетах и снятых с учета по исправлению, от общего числа состоящих на профилактических учетах</w:t>
            </w:r>
            <w:r w:rsidR="008F7BE2">
              <w:rPr>
                <w:rFonts w:ascii="Times New Roman" w:hAnsi="Times New Roman" w:cs="Times New Roman"/>
                <w:sz w:val="20"/>
              </w:rPr>
              <w:t xml:space="preserve"> до 50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>%;</w:t>
            </w:r>
          </w:p>
          <w:p w14:paraId="4D41BF71" w14:textId="417A4058" w:rsidR="008F7BE2" w:rsidRPr="00120D61" w:rsidRDefault="008F7BE2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A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5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19374B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увеличить удельный вес несовершеннолетних и молодежи (в возрасте от 7 до 30 лет), вовлеченных в профилактические мероприятия, направленные на противодействие употреблению спиртными напитками, наркотическими средствами, психотропными и сильнодействующими веществами, по отношению к общей численности указанной категории 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 60%;</w:t>
            </w:r>
          </w:p>
          <w:p w14:paraId="06EB924C" w14:textId="1845F783" w:rsidR="008F7BE2" w:rsidRDefault="003654B3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A038C3">
              <w:rPr>
                <w:rFonts w:ascii="Times New Roman" w:hAnsi="Times New Roman" w:cs="Times New Roman"/>
                <w:sz w:val="20"/>
              </w:rPr>
              <w:t>6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>) сокра</w:t>
            </w:r>
            <w:r w:rsidR="008F7BE2">
              <w:rPr>
                <w:rFonts w:ascii="Times New Roman" w:hAnsi="Times New Roman" w:cs="Times New Roman"/>
                <w:sz w:val="20"/>
              </w:rPr>
              <w:t>тить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>
              <w:rPr>
                <w:rFonts w:ascii="Times New Roman" w:hAnsi="Times New Roman" w:cs="Times New Roman"/>
                <w:sz w:val="20"/>
              </w:rPr>
              <w:t>удельный вес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преступлений, совершенных в состоянии алкогольного и наркотического опьянения,</w:t>
            </w:r>
            <w:r w:rsidR="002C4578" w:rsidRPr="008F7BE2">
              <w:rPr>
                <w:rFonts w:ascii="Times New Roman" w:hAnsi="Times New Roman" w:cs="Courier New"/>
                <w:sz w:val="20"/>
              </w:rPr>
              <w:t xml:space="preserve"> от общего количества расследованных преступлений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>
              <w:rPr>
                <w:rFonts w:ascii="Times New Roman" w:hAnsi="Times New Roman" w:cs="Times New Roman"/>
                <w:sz w:val="20"/>
              </w:rPr>
              <w:t>до</w:t>
            </w:r>
            <w:r w:rsidR="008F7BE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>
              <w:rPr>
                <w:rFonts w:ascii="Times New Roman" w:hAnsi="Times New Roman" w:cs="Times New Roman"/>
                <w:sz w:val="20"/>
              </w:rPr>
              <w:t>5</w:t>
            </w:r>
            <w:r w:rsidR="008F7BE2">
              <w:rPr>
                <w:rFonts w:ascii="Times New Roman" w:hAnsi="Times New Roman" w:cs="Times New Roman"/>
                <w:sz w:val="20"/>
              </w:rPr>
              <w:t>0%;</w:t>
            </w:r>
          </w:p>
          <w:p w14:paraId="3241D287" w14:textId="7671ABCD" w:rsidR="008F7BE2" w:rsidRPr="00192498" w:rsidRDefault="008F7BE2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A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7</w:t>
            </w:r>
            <w:r w:rsidRPr="004D3A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)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увеличить долю подготовленных, переподготовленных и обученных специалистов в области гражданской обороны, защиты от чрезвычайной ситуации до 85%;</w:t>
            </w:r>
          </w:p>
          <w:p w14:paraId="22364423" w14:textId="35C2309F" w:rsidR="008F7BE2" w:rsidRPr="00192498" w:rsidRDefault="003654B3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730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8F7BE2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реализовать до </w:t>
            </w:r>
            <w:r w:rsidR="004D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8F7BE2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воспитательных и пропагандистских мероприятий по вопросам гражданской обороны и защиты населения от чрезвычайных ситуаций от числа планируемых;</w:t>
            </w:r>
          </w:p>
          <w:p w14:paraId="16E0BAF3" w14:textId="4C824950" w:rsidR="008F7BE2" w:rsidRPr="00192498" w:rsidRDefault="003654B3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730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8F7BE2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рассмотреть на заседаниях комиссии по предупреждению и ликвидации чрезвычайных ситуаций и обеспечению пожарной безопасности до 100% вопросов от числа запланированных; </w:t>
            </w:r>
          </w:p>
          <w:p w14:paraId="3A695A54" w14:textId="0E27FFBA" w:rsidR="008F7BE2" w:rsidRDefault="002730E4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8F7BE2" w:rsidRPr="00192498">
              <w:rPr>
                <w:rFonts w:ascii="Times New Roman" w:hAnsi="Times New Roman" w:cs="Times New Roman"/>
                <w:sz w:val="20"/>
              </w:rPr>
              <w:t>) провести до 100% комплексных, учений, штабных тренировок и специальных комплексных занятий с органами управления и силами ГО и РСЧС входящими в состав группировки сил и средств, привлекаемых для решения задач ГО и минимизации и (или) ликвидации последствий чрезвычайных ситуаций от запланированных к проведению</w:t>
            </w:r>
            <w:r w:rsidR="008F7BE2">
              <w:rPr>
                <w:rFonts w:ascii="Times New Roman" w:hAnsi="Times New Roman" w:cs="Times New Roman"/>
                <w:sz w:val="20"/>
              </w:rPr>
              <w:t>;</w:t>
            </w:r>
          </w:p>
          <w:p w14:paraId="66D4BEAC" w14:textId="51F6C6E7" w:rsidR="006A66DC" w:rsidRDefault="006A66DC" w:rsidP="006A66DC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 xml:space="preserve">21) </w:t>
            </w:r>
            <w:r w:rsidR="005C1AD9">
              <w:rPr>
                <w:rFonts w:ascii="Times New Roman" w:hAnsi="Times New Roman" w:cs="Courier New"/>
                <w:sz w:val="20"/>
              </w:rPr>
              <w:t>обеспечить</w:t>
            </w:r>
            <w:r w:rsidRPr="00DF2A28">
              <w:rPr>
                <w:rFonts w:ascii="Times New Roman" w:hAnsi="Times New Roman" w:cs="Courier New"/>
                <w:sz w:val="20"/>
              </w:rPr>
              <w:t xml:space="preserve"> обустройств</w:t>
            </w:r>
            <w:r w:rsidR="005C1AD9">
              <w:rPr>
                <w:rFonts w:ascii="Times New Roman" w:hAnsi="Times New Roman" w:cs="Courier New"/>
                <w:sz w:val="20"/>
              </w:rPr>
              <w:t>о</w:t>
            </w:r>
            <w:r w:rsidRPr="00DF2A28">
              <w:rPr>
                <w:rFonts w:ascii="Times New Roman" w:hAnsi="Times New Roman" w:cs="Courier New"/>
                <w:sz w:val="20"/>
              </w:rPr>
              <w:t xml:space="preserve"> и (или) ремонт пожарных водоемов</w:t>
            </w:r>
            <w:r>
              <w:rPr>
                <w:rFonts w:ascii="Times New Roman" w:hAnsi="Times New Roman" w:cs="Courier New"/>
                <w:sz w:val="20"/>
              </w:rPr>
              <w:t>, (%);</w:t>
            </w:r>
          </w:p>
          <w:p w14:paraId="3BBBF3A7" w14:textId="4D91232C" w:rsidR="002A1F95" w:rsidRDefault="002A1F95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D44E1"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2</w:t>
            </w:r>
            <w:r w:rsidRPr="00AD44E1">
              <w:rPr>
                <w:rFonts w:ascii="Times New Roman" w:hAnsi="Times New Roman" w:cs="Times New Roman"/>
                <w:sz w:val="20"/>
              </w:rPr>
              <w:t xml:space="preserve">) обеспечить 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A1F95">
              <w:rPr>
                <w:rFonts w:ascii="Times New Roman" w:hAnsi="Times New Roman" w:cs="Times New Roman"/>
                <w:sz w:val="20"/>
              </w:rPr>
              <w:t>оздание и содержание резерва материальных ресурсов в целях гражданской обороны и ликвидации чрезвычайных ситуаций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2BB085D" w14:textId="7F216B93" w:rsidR="00510360" w:rsidRDefault="00510360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) обеспечить п</w:t>
            </w:r>
            <w:r w:rsidRPr="00510360">
              <w:rPr>
                <w:rFonts w:ascii="Times New Roman" w:hAnsi="Times New Roman" w:cs="Times New Roman"/>
                <w:sz w:val="20"/>
              </w:rPr>
              <w:t xml:space="preserve">роведение </w:t>
            </w:r>
            <w:r w:rsidR="00E9692A">
              <w:rPr>
                <w:rFonts w:ascii="Times New Roman" w:hAnsi="Times New Roman" w:cs="Times New Roman"/>
                <w:sz w:val="20"/>
              </w:rPr>
              <w:t xml:space="preserve">до 100% </w:t>
            </w:r>
            <w:r w:rsidRPr="00510360">
              <w:rPr>
                <w:rFonts w:ascii="Times New Roman" w:hAnsi="Times New Roman" w:cs="Times New Roman"/>
                <w:sz w:val="20"/>
              </w:rPr>
              <w:t>профилактических дезинсекционных мероприятий по противоклещевой обработке территорий населенных пунктов</w:t>
            </w:r>
            <w:r w:rsidR="00E9692A">
              <w:rPr>
                <w:rFonts w:ascii="Times New Roman" w:hAnsi="Times New Roman" w:cs="Times New Roman"/>
                <w:sz w:val="20"/>
              </w:rPr>
              <w:t xml:space="preserve"> от числа запланированных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E0895F3" w14:textId="7A0CF21B" w:rsidR="00AD44E1" w:rsidRDefault="00AD44E1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AD44E1">
              <w:rPr>
                <w:rFonts w:ascii="Times New Roman" w:hAnsi="Times New Roman" w:cs="Times New Roman"/>
                <w:sz w:val="20"/>
              </w:rPr>
              <w:t>прове</w:t>
            </w:r>
            <w:r>
              <w:rPr>
                <w:rFonts w:ascii="Times New Roman" w:hAnsi="Times New Roman" w:cs="Times New Roman"/>
                <w:sz w:val="20"/>
              </w:rPr>
              <w:t>сти</w:t>
            </w:r>
            <w:r w:rsidRPr="00AD44E1">
              <w:rPr>
                <w:rFonts w:ascii="Times New Roman" w:hAnsi="Times New Roman" w:cs="Times New Roman"/>
                <w:sz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AD44E1">
              <w:rPr>
                <w:rFonts w:ascii="Times New Roman" w:hAnsi="Times New Roman" w:cs="Times New Roman"/>
                <w:sz w:val="20"/>
              </w:rPr>
              <w:t xml:space="preserve"> по организации деятельности по сбору и транспортированию твердых коммунальных отходов</w:t>
            </w:r>
            <w:r>
              <w:rPr>
                <w:rFonts w:ascii="Times New Roman" w:hAnsi="Times New Roman" w:cs="Times New Roman"/>
                <w:sz w:val="20"/>
              </w:rPr>
              <w:t xml:space="preserve"> (да/нет);</w:t>
            </w:r>
          </w:p>
          <w:p w14:paraId="78B6A8F9" w14:textId="27ADF6CC" w:rsidR="004D3A8E" w:rsidRDefault="00C22892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3A8E">
              <w:rPr>
                <w:rFonts w:ascii="Times New Roman" w:hAnsi="Times New Roman" w:cs="Times New Roman"/>
                <w:sz w:val="20"/>
                <w:highlight w:val="yellow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  <w:highlight w:val="yellow"/>
              </w:rPr>
              <w:t>5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4D3A8E">
              <w:rPr>
                <w:rFonts w:ascii="Times New Roman" w:hAnsi="Times New Roman" w:cs="Times New Roman"/>
                <w:sz w:val="20"/>
              </w:rPr>
              <w:t xml:space="preserve">обеспечить </w:t>
            </w:r>
            <w:r w:rsidR="004D3A8E" w:rsidRPr="00120D61">
              <w:rPr>
                <w:rFonts w:ascii="Times New Roman" w:hAnsi="Times New Roman" w:cs="Times New Roman"/>
                <w:sz w:val="20"/>
              </w:rPr>
              <w:t xml:space="preserve">создание условий для повышения информированности населения </w:t>
            </w:r>
            <w:r w:rsidR="003B34F8">
              <w:rPr>
                <w:rFonts w:ascii="Times New Roman" w:hAnsi="Times New Roman" w:cs="Times New Roman"/>
                <w:sz w:val="20"/>
              </w:rPr>
              <w:t>муниципального округа</w:t>
            </w:r>
            <w:r w:rsidR="004D3A8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 w:rsidRPr="00120D61">
              <w:rPr>
                <w:rFonts w:ascii="Times New Roman" w:hAnsi="Times New Roman" w:cs="Times New Roman"/>
                <w:sz w:val="20"/>
              </w:rPr>
              <w:t xml:space="preserve">«Княжпогостский»» по вопросам </w:t>
            </w:r>
            <w:r w:rsidR="00440357">
              <w:rPr>
                <w:rFonts w:ascii="Times New Roman" w:hAnsi="Times New Roman" w:cs="Times New Roman"/>
                <w:sz w:val="20"/>
              </w:rPr>
              <w:t>обеспечения безопасности людей на водных объектах</w:t>
            </w:r>
            <w:r w:rsidR="007D73C8">
              <w:rPr>
                <w:rFonts w:ascii="Times New Roman" w:hAnsi="Times New Roman" w:cs="Times New Roman"/>
                <w:sz w:val="20"/>
              </w:rPr>
              <w:t xml:space="preserve"> (да/нет)</w:t>
            </w:r>
            <w:r w:rsidR="00440357">
              <w:rPr>
                <w:rFonts w:ascii="Times New Roman" w:hAnsi="Times New Roman" w:cs="Times New Roman"/>
                <w:sz w:val="20"/>
              </w:rPr>
              <w:t>;</w:t>
            </w:r>
          </w:p>
          <w:p w14:paraId="2FB0191F" w14:textId="51418145" w:rsidR="008F3343" w:rsidRDefault="008F3343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) повысить эффективность </w:t>
            </w:r>
            <w:r w:rsidRPr="008F3343">
              <w:rPr>
                <w:rFonts w:ascii="Times New Roman" w:hAnsi="Times New Roman" w:cs="Times New Roman"/>
                <w:sz w:val="20"/>
              </w:rPr>
              <w:t>разъяснительной и профилактической работы среди населения по обеспечению безопасности людей на водных объектах</w:t>
            </w:r>
            <w:r w:rsidR="007D73C8">
              <w:rPr>
                <w:rFonts w:ascii="Times New Roman" w:hAnsi="Times New Roman" w:cs="Times New Roman"/>
                <w:sz w:val="20"/>
              </w:rPr>
              <w:t xml:space="preserve"> (да/нет)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BBCDCEF" w14:textId="4EA60994" w:rsidR="008F7BE2" w:rsidRDefault="004D3A8E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сократить </w:t>
            </w:r>
            <w:r w:rsidR="008F3343">
              <w:rPr>
                <w:rFonts w:ascii="Times New Roman" w:hAnsi="Times New Roman" w:cs="Times New Roman"/>
                <w:sz w:val="20"/>
              </w:rPr>
              <w:t>число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 происшествий на водных объектах,</w:t>
            </w:r>
            <w:r w:rsidR="00440357">
              <w:rPr>
                <w:rFonts w:ascii="Times New Roman" w:hAnsi="Times New Roman" w:cs="Times New Roman"/>
                <w:sz w:val="20"/>
              </w:rPr>
              <w:t xml:space="preserve"> от общего количества зарегистрированных происшествий,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 в том числе с гибелью людей</w:t>
            </w:r>
            <w:r w:rsidR="008F7BE2">
              <w:rPr>
                <w:rFonts w:ascii="Times New Roman" w:hAnsi="Times New Roman" w:cs="Times New Roman"/>
                <w:sz w:val="20"/>
              </w:rPr>
              <w:t xml:space="preserve"> до 1 %;</w:t>
            </w:r>
          </w:p>
          <w:p w14:paraId="7774A665" w14:textId="433D3E57" w:rsidR="0051282D" w:rsidRDefault="00C22892" w:rsidP="009F3FDD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3343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2</w:t>
            </w:r>
            <w:r w:rsidR="005C1AD9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8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обеспечить 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создание условий для повышения информированности населения </w:t>
            </w:r>
            <w:r w:rsidR="003B3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муниципального округа</w:t>
            </w:r>
            <w:r w:rsidR="009F3F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«Княжпогостский»» по вопросам противодействия терроризму и экстремизму;</w:t>
            </w:r>
          </w:p>
          <w:p w14:paraId="51206E45" w14:textId="0815BCC0" w:rsidR="0051282D" w:rsidRPr="00120D61" w:rsidRDefault="00C22892" w:rsidP="009F3FDD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C1A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провести до 90%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проведению;</w:t>
            </w:r>
          </w:p>
          <w:p w14:paraId="64333763" w14:textId="7B95C09F" w:rsidR="0051282D" w:rsidRPr="00120D61" w:rsidRDefault="005C1AD9" w:rsidP="003902B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рассмотреть на заседаниях Антитеррористической комиссии </w:t>
            </w:r>
            <w:r w:rsidR="003B3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муниципального округа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«Княжпогостский» до 100% вопросов, от числа запланированных;</w:t>
            </w:r>
          </w:p>
          <w:p w14:paraId="2CF5D15A" w14:textId="60873A51" w:rsidR="0051282D" w:rsidRDefault="002730E4" w:rsidP="005128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9F0A13">
              <w:rPr>
                <w:rFonts w:ascii="Times New Roman" w:hAnsi="Times New Roman" w:cs="Times New Roman"/>
                <w:sz w:val="20"/>
              </w:rPr>
              <w:t>1</w:t>
            </w:r>
            <w:r w:rsidR="0051282D" w:rsidRPr="00120D61">
              <w:rPr>
                <w:rFonts w:ascii="Times New Roman" w:hAnsi="Times New Roman" w:cs="Times New Roman"/>
                <w:sz w:val="20"/>
              </w:rPr>
              <w:t xml:space="preserve">) увеличить долю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 w:cs="Times New Roman"/>
                <w:sz w:val="20"/>
              </w:rPr>
              <w:t>округа</w:t>
            </w:r>
            <w:r w:rsidR="0051282D" w:rsidRPr="00120D61">
              <w:rPr>
                <w:rFonts w:ascii="Times New Roman" w:hAnsi="Times New Roman" w:cs="Times New Roman"/>
                <w:sz w:val="20"/>
              </w:rPr>
              <w:t xml:space="preserve"> «Княжпогостский» до 80%.</w:t>
            </w:r>
          </w:p>
          <w:p w14:paraId="57449D5F" w14:textId="04BD34D7" w:rsidR="008F3343" w:rsidRDefault="006F6419" w:rsidP="008F334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9F0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о</w:t>
            </w:r>
            <w:r w:rsidR="008F3343" w:rsidRP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существ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ить</w:t>
            </w:r>
            <w:r w:rsidR="008F3343" w:rsidRP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полномочи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</w:t>
            </w:r>
            <w:r w:rsidR="008F3343" w:rsidRP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 решению вопросов местного значения городского поселения (антитеррористическая защищенность учреждений)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14770232" w14:textId="5B959E4A" w:rsidR="007D1464" w:rsidRDefault="007D1464" w:rsidP="007D1464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sz w:val="20"/>
              </w:rPr>
              <w:t>3</w:t>
            </w:r>
            <w:r>
              <w:rPr>
                <w:rFonts w:ascii="Times New Roman" w:hAnsi="Times New Roman" w:cs="Courier New"/>
                <w:sz w:val="20"/>
              </w:rPr>
              <w:t xml:space="preserve">) охватить работой </w:t>
            </w:r>
            <w:r w:rsidR="00421009">
              <w:rPr>
                <w:rFonts w:ascii="Times New Roman" w:hAnsi="Times New Roman" w:cs="Courier New"/>
                <w:sz w:val="20"/>
              </w:rPr>
              <w:t xml:space="preserve">по </w:t>
            </w:r>
            <w:r>
              <w:rPr>
                <w:rFonts w:ascii="Times New Roman" w:hAnsi="Times New Roman" w:cs="Courier New"/>
                <w:sz w:val="20"/>
              </w:rPr>
              <w:t xml:space="preserve">профилактике </w:t>
            </w:r>
            <w:r w:rsidR="00C07498">
              <w:rPr>
                <w:rFonts w:ascii="Times New Roman" w:hAnsi="Times New Roman" w:cs="Courier New"/>
                <w:sz w:val="20"/>
              </w:rPr>
              <w:t>терроризма до</w:t>
            </w:r>
            <w:r>
              <w:rPr>
                <w:rFonts w:ascii="Times New Roman" w:hAnsi="Times New Roman" w:cs="Courier New"/>
                <w:sz w:val="20"/>
              </w:rPr>
              <w:t xml:space="preserve"> 100% лиц, прибывших из Донецкой, Луганской республик, Запорожской, Херсонской областей и Украины;</w:t>
            </w:r>
          </w:p>
          <w:p w14:paraId="0BCC4B3F" w14:textId="4068EB14" w:rsidR="00004115" w:rsidRPr="002564FF" w:rsidRDefault="00326EAF" w:rsidP="00004115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3</w:t>
            </w:r>
            <w:r w:rsidR="009F0A13">
              <w:rPr>
                <w:rFonts w:ascii="Times New Roman" w:hAnsi="Times New Roman"/>
                <w:sz w:val="20"/>
                <w:szCs w:val="20"/>
                <w:highlight w:val="yellow"/>
              </w:rPr>
              <w:t>4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>) органи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зовать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и прове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сти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экологически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е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акци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и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>, субботник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и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4319">
              <w:rPr>
                <w:rFonts w:ascii="Times New Roman" w:hAnsi="Times New Roman"/>
                <w:sz w:val="20"/>
                <w:szCs w:val="20"/>
              </w:rPr>
              <w:t>до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6 ед.;</w:t>
            </w:r>
          </w:p>
          <w:p w14:paraId="376F7126" w14:textId="25D721C5" w:rsidR="00004115" w:rsidRPr="002564FF" w:rsidRDefault="00C74319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5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)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собрать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отходов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в количестве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528 куб. м;</w:t>
            </w:r>
          </w:p>
          <w:p w14:paraId="4954A0A9" w14:textId="673DA8DD" w:rsidR="00004115" w:rsidRPr="002564FF" w:rsidRDefault="00C74319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6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) разме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стить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100 % отходов в местах хранения (утилизации, переработки) от количества собранных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</w:t>
            </w:r>
          </w:p>
          <w:p w14:paraId="4EA455C6" w14:textId="3C0DE5E4" w:rsidR="00004115" w:rsidRPr="002564FF" w:rsidRDefault="00004115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7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)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довести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дол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ю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ликвидированных несанкционированных свалок от числа выявленных несанкционированных свалок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50 %;</w:t>
            </w:r>
          </w:p>
          <w:p w14:paraId="186E5A33" w14:textId="372EF0ED" w:rsidR="00F9394F" w:rsidRPr="002564FF" w:rsidRDefault="00F9394F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8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реализовать народные проекты в сфере охраны окружающей среды, прошедших отбор в рамках проекта "Народный бюджет" (да</w:t>
            </w:r>
            <w:r w:rsidR="002564FF" w:rsidRPr="002564FF">
              <w:rPr>
                <w:rFonts w:ascii="Times New Roman" w:hAnsi="Times New Roman" w:cs="Courier New"/>
                <w:color w:val="000000"/>
                <w:sz w:val="20"/>
              </w:rPr>
              <w:t>/нет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);</w:t>
            </w:r>
          </w:p>
          <w:p w14:paraId="54F8B849" w14:textId="34B7C091" w:rsidR="003654B3" w:rsidRDefault="00F9394F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9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провести мероприятия по озеленению территорий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 xml:space="preserve"> (</w:t>
            </w:r>
            <w:r w:rsidR="005D1F45">
              <w:rPr>
                <w:rFonts w:ascii="Times New Roman" w:hAnsi="Times New Roman" w:cs="Courier New"/>
                <w:color w:val="000000"/>
                <w:sz w:val="20"/>
              </w:rPr>
              <w:t>д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а/нет);</w:t>
            </w:r>
          </w:p>
          <w:p w14:paraId="4D0CE0A0" w14:textId="61D33941" w:rsidR="00F9394F" w:rsidRPr="002564FF" w:rsidRDefault="009F0A13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40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 xml:space="preserve">)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обеспеч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ить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противопожарны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мер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ы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(да</w:t>
            </w:r>
            <w:r w:rsidR="002564FF" w:rsidRPr="002564FF">
              <w:rPr>
                <w:rFonts w:ascii="Times New Roman" w:hAnsi="Times New Roman" w:cs="Courier New"/>
                <w:color w:val="000000"/>
                <w:sz w:val="20"/>
              </w:rPr>
              <w:t>/нет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);</w:t>
            </w:r>
          </w:p>
          <w:p w14:paraId="6E9A5473" w14:textId="1786A354" w:rsidR="00004115" w:rsidRPr="00866484" w:rsidRDefault="002730E4" w:rsidP="000041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9F0A13">
              <w:rPr>
                <w:rFonts w:ascii="Times New Roman" w:hAnsi="Times New Roman"/>
                <w:sz w:val="20"/>
              </w:rPr>
              <w:t>1</w:t>
            </w:r>
            <w:r w:rsidR="00004115" w:rsidRPr="002564FF">
              <w:rPr>
                <w:rFonts w:ascii="Times New Roman" w:hAnsi="Times New Roman"/>
                <w:sz w:val="20"/>
              </w:rPr>
              <w:t>) установ</w:t>
            </w:r>
            <w:r w:rsidR="00F9394F" w:rsidRPr="002564FF">
              <w:rPr>
                <w:rFonts w:ascii="Times New Roman" w:hAnsi="Times New Roman"/>
                <w:sz w:val="20"/>
              </w:rPr>
              <w:t>ить</w:t>
            </w:r>
            <w:r w:rsidR="00004115" w:rsidRPr="002564FF">
              <w:rPr>
                <w:rFonts w:ascii="Times New Roman" w:hAnsi="Times New Roman"/>
                <w:sz w:val="20"/>
              </w:rPr>
              <w:t xml:space="preserve"> до 30% границ лесопарков от запланированного количества.</w:t>
            </w:r>
          </w:p>
        </w:tc>
      </w:tr>
    </w:tbl>
    <w:p w14:paraId="435081D2" w14:textId="120BA3CA" w:rsidR="003902B0" w:rsidRDefault="003C6DD5" w:rsidP="002564F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          </w:t>
      </w:r>
    </w:p>
    <w:p w14:paraId="3DFF0F76" w14:textId="77777777" w:rsidR="00363A0B" w:rsidRDefault="00363A0B" w:rsidP="00363A0B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>П</w:t>
      </w:r>
      <w:r w:rsidRPr="008D312C">
        <w:rPr>
          <w:rFonts w:ascii="Times New Roman" w:hAnsi="Times New Roman" w:cs="Times New Roman"/>
          <w:b/>
          <w:spacing w:val="2"/>
          <w:sz w:val="20"/>
          <w:szCs w:val="20"/>
        </w:rPr>
        <w:t xml:space="preserve">риоритеты, цели и задачи реализуемой муниципальной политики в </w:t>
      </w:r>
    </w:p>
    <w:p w14:paraId="7D00E872" w14:textId="77777777" w:rsidR="00363A0B" w:rsidRPr="008D312C" w:rsidRDefault="00363A0B" w:rsidP="00363A0B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 w:rsidRPr="008D312C">
        <w:rPr>
          <w:rFonts w:ascii="Times New Roman" w:hAnsi="Times New Roman" w:cs="Times New Roman"/>
          <w:b/>
          <w:spacing w:val="2"/>
          <w:sz w:val="20"/>
          <w:szCs w:val="20"/>
        </w:rPr>
        <w:t>соответствующей сфере социально-экономического развития</w:t>
      </w:r>
    </w:p>
    <w:p w14:paraId="26E261AA" w14:textId="73D9493C" w:rsidR="00363A0B" w:rsidRDefault="00363A0B" w:rsidP="00363A0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Одной из стратегических задач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и приоритетным направлением муниципальной политики в сфере 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социально-экономического развития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муниципального </w:t>
      </w:r>
      <w:r w:rsidR="006070D5">
        <w:rPr>
          <w:rFonts w:ascii="Times New Roman" w:hAnsi="Times New Roman" w:cs="Times New Roman"/>
          <w:spacing w:val="2"/>
          <w:sz w:val="20"/>
          <w:szCs w:val="20"/>
        </w:rPr>
        <w:t>округа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D312C">
        <w:rPr>
          <w:rFonts w:ascii="Times New Roman" w:hAnsi="Times New Roman" w:cs="Times New Roman"/>
          <w:sz w:val="20"/>
          <w:szCs w:val="20"/>
        </w:rPr>
        <w:t xml:space="preserve">«Княжпогостский» 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является </w:t>
      </w:r>
      <w:r>
        <w:rPr>
          <w:rFonts w:ascii="Times New Roman" w:hAnsi="Times New Roman"/>
          <w:sz w:val="20"/>
          <w:szCs w:val="20"/>
        </w:rPr>
        <w:t>о</w:t>
      </w:r>
      <w:r w:rsidRPr="00866484">
        <w:rPr>
          <w:rFonts w:ascii="Times New Roman" w:hAnsi="Times New Roman"/>
          <w:sz w:val="20"/>
          <w:szCs w:val="20"/>
        </w:rPr>
        <w:t>беспечение правопорядка и безопасности населения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повышение уровня правовой защищенности населения</w:t>
      </w:r>
      <w:r w:rsidRPr="00866484"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</w:t>
      </w:r>
      <w:r>
        <w:rPr>
          <w:rFonts w:ascii="Times New Roman" w:hAnsi="Times New Roman"/>
          <w:sz w:val="20"/>
          <w:szCs w:val="20"/>
        </w:rPr>
        <w:t xml:space="preserve">ального </w:t>
      </w:r>
      <w:r w:rsidR="006070D5">
        <w:rPr>
          <w:rFonts w:ascii="Times New Roman" w:hAnsi="Times New Roman"/>
          <w:sz w:val="20"/>
          <w:szCs w:val="20"/>
        </w:rPr>
        <w:t>округа</w:t>
      </w:r>
      <w:r>
        <w:rPr>
          <w:rFonts w:ascii="Times New Roman" w:hAnsi="Times New Roman"/>
          <w:sz w:val="20"/>
          <w:szCs w:val="20"/>
        </w:rPr>
        <w:t xml:space="preserve"> «Княжпогостский», а так же о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 и охраны окружающей среды.</w:t>
      </w:r>
    </w:p>
    <w:p w14:paraId="55C98129" w14:textId="19C1DE00" w:rsidR="00363A0B" w:rsidRDefault="00363A0B" w:rsidP="00363A0B">
      <w:pPr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Целями муниципальной программы </w:t>
      </w:r>
      <w:r w:rsidRPr="00866484">
        <w:rPr>
          <w:rStyle w:val="11"/>
          <w:sz w:val="20"/>
          <w:szCs w:val="20"/>
        </w:rPr>
        <w:t>«</w:t>
      </w:r>
      <w:r w:rsidRPr="00866484">
        <w:rPr>
          <w:rFonts w:ascii="Times New Roman" w:hAnsi="Times New Roman" w:cs="Times New Roman"/>
          <w:sz w:val="20"/>
          <w:szCs w:val="20"/>
        </w:rPr>
        <w:t xml:space="preserve">Профилактика правонарушений и обеспечение безопасности на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866484">
        <w:rPr>
          <w:rFonts w:ascii="Times New Roman" w:hAnsi="Times New Roman" w:cs="Times New Roman"/>
          <w:sz w:val="20"/>
          <w:szCs w:val="20"/>
        </w:rPr>
        <w:t xml:space="preserve">ерритории муниципального </w:t>
      </w:r>
      <w:r w:rsidR="006070D5">
        <w:rPr>
          <w:rStyle w:val="11"/>
          <w:sz w:val="20"/>
          <w:szCs w:val="20"/>
        </w:rPr>
        <w:t>округа</w:t>
      </w:r>
      <w:r w:rsidRPr="00866484">
        <w:rPr>
          <w:rStyle w:val="11"/>
          <w:sz w:val="20"/>
          <w:szCs w:val="20"/>
        </w:rPr>
        <w:t xml:space="preserve"> «Княжпогостский» </w:t>
      </w:r>
      <w:r>
        <w:rPr>
          <w:rStyle w:val="11"/>
          <w:sz w:val="20"/>
          <w:szCs w:val="20"/>
        </w:rPr>
        <w:t>(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далее - </w:t>
      </w:r>
      <w:r w:rsidRPr="00866484">
        <w:rPr>
          <w:rStyle w:val="11"/>
          <w:sz w:val="20"/>
          <w:szCs w:val="20"/>
        </w:rPr>
        <w:t>муниципальная программа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) </w:t>
      </w:r>
      <w:r>
        <w:rPr>
          <w:rFonts w:ascii="Times New Roman" w:hAnsi="Times New Roman" w:cs="Times New Roman"/>
          <w:spacing w:val="2"/>
          <w:sz w:val="20"/>
          <w:szCs w:val="20"/>
        </w:rPr>
        <w:t>являются о</w:t>
      </w:r>
      <w:r w:rsidRPr="003654B3">
        <w:rPr>
          <w:rFonts w:ascii="Times New Roman" w:hAnsi="Times New Roman"/>
          <w:sz w:val="20"/>
          <w:szCs w:val="20"/>
        </w:rPr>
        <w:t>беспечение правопорядка и безопасности населения</w:t>
      </w:r>
      <w:r w:rsidR="000E4B43">
        <w:rPr>
          <w:rFonts w:ascii="Times New Roman" w:hAnsi="Times New Roman"/>
          <w:sz w:val="20"/>
          <w:szCs w:val="20"/>
        </w:rPr>
        <w:t xml:space="preserve"> </w:t>
      </w:r>
      <w:r w:rsidR="000E4B43" w:rsidRPr="00866484">
        <w:rPr>
          <w:rFonts w:ascii="Times New Roman" w:hAnsi="Times New Roman"/>
          <w:sz w:val="20"/>
          <w:szCs w:val="20"/>
        </w:rPr>
        <w:t xml:space="preserve">от </w:t>
      </w:r>
      <w:r w:rsidR="000E4B43">
        <w:rPr>
          <w:rFonts w:ascii="Times New Roman" w:hAnsi="Times New Roman"/>
          <w:sz w:val="20"/>
          <w:szCs w:val="20"/>
        </w:rPr>
        <w:t>угроз криминогенного, техногенного и природного характера</w:t>
      </w:r>
      <w:r w:rsidRPr="003654B3">
        <w:rPr>
          <w:rFonts w:ascii="Times New Roman" w:hAnsi="Times New Roman"/>
          <w:sz w:val="20"/>
          <w:szCs w:val="20"/>
        </w:rPr>
        <w:t xml:space="preserve">, </w:t>
      </w:r>
      <w:r w:rsidRPr="003654B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повышение уровня правовой защищенности населения</w:t>
      </w:r>
      <w:r w:rsidRPr="003654B3"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муниципального </w:t>
      </w:r>
      <w:r w:rsidR="006070D5">
        <w:rPr>
          <w:rFonts w:ascii="Times New Roman" w:hAnsi="Times New Roman"/>
          <w:sz w:val="20"/>
          <w:szCs w:val="20"/>
        </w:rPr>
        <w:t>округа</w:t>
      </w:r>
      <w:r w:rsidRPr="003654B3">
        <w:rPr>
          <w:rFonts w:ascii="Times New Roman" w:hAnsi="Times New Roman"/>
          <w:sz w:val="20"/>
          <w:szCs w:val="20"/>
        </w:rPr>
        <w:t xml:space="preserve"> «Княжпогостский».</w:t>
      </w:r>
      <w:r w:rsidRPr="003654B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Обеспечение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экстремизма. </w:t>
      </w:r>
      <w:r w:rsidRPr="003654B3">
        <w:rPr>
          <w:rFonts w:ascii="Times New Roman" w:hAnsi="Times New Roman"/>
          <w:sz w:val="20"/>
        </w:rPr>
        <w:t xml:space="preserve">Уменьшение негативного воздействия на окружающую среду, обеспечение экологической безопасности на территории муниципального </w:t>
      </w:r>
      <w:r w:rsidR="006070D5">
        <w:rPr>
          <w:rFonts w:ascii="Times New Roman" w:hAnsi="Times New Roman"/>
          <w:sz w:val="20"/>
        </w:rPr>
        <w:t>округа</w:t>
      </w:r>
      <w:r w:rsidRPr="003654B3">
        <w:rPr>
          <w:rFonts w:ascii="Times New Roman" w:hAnsi="Times New Roman"/>
          <w:sz w:val="20"/>
        </w:rPr>
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населения.</w:t>
      </w:r>
    </w:p>
    <w:p w14:paraId="2E6CE9E5" w14:textId="77777777" w:rsidR="00363A0B" w:rsidRPr="00866484" w:rsidRDefault="00363A0B" w:rsidP="00363A0B">
      <w:pPr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достижения этой цели необходимо решить следующие задачи:</w:t>
      </w:r>
    </w:p>
    <w:p w14:paraId="414CCF3F" w14:textId="69464467" w:rsidR="000E4B43" w:rsidRPr="003654B3" w:rsidRDefault="000E4B43" w:rsidP="000E4B4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обеспечение общественной безопасности и охраны общественного порядка; </w:t>
      </w:r>
    </w:p>
    <w:p w14:paraId="3AB7714A" w14:textId="041A4161" w:rsidR="000E4B43" w:rsidRPr="003654B3" w:rsidRDefault="000E4B43" w:rsidP="000E4B4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создание условий для социальной реабилитации, адаптации и трудоустройства лиц, освободившихся из мест лишения свободы, и </w:t>
      </w:r>
      <w:r w:rsidRPr="003654B3">
        <w:rPr>
          <w:rStyle w:val="14"/>
          <w:sz w:val="20"/>
          <w:szCs w:val="20"/>
        </w:rPr>
        <w:t>осужденных к наказанию, не связанному с лишением свободы</w:t>
      </w:r>
      <w:r w:rsidRPr="003654B3">
        <w:rPr>
          <w:rFonts w:ascii="Times New Roman" w:hAnsi="Times New Roman"/>
          <w:sz w:val="20"/>
          <w:szCs w:val="20"/>
        </w:rPr>
        <w:t>;</w:t>
      </w:r>
    </w:p>
    <w:p w14:paraId="2A81EFB6" w14:textId="3BC69406" w:rsidR="000E4B43" w:rsidRPr="003654B3" w:rsidRDefault="000E4B43" w:rsidP="000E4B4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укрепление межведомственного взаимодействия по профилактике правонарушений</w:t>
      </w:r>
    </w:p>
    <w:p w14:paraId="55D5EC10" w14:textId="06DAD8FB" w:rsidR="000E4B43" w:rsidRPr="003654B3" w:rsidRDefault="000E4B43" w:rsidP="000E4B4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</w:t>
      </w:r>
      <w:r w:rsidRPr="003654B3">
        <w:rPr>
          <w:rFonts w:ascii="Times New Roman" w:hAnsi="Times New Roman"/>
          <w:sz w:val="20"/>
        </w:rPr>
        <w:t>выполнение государственных полномочий по определению перечня должностных лиц органов местного самоуправления поселений, уполномоченных составлять протоколы об административных правонарушениях;</w:t>
      </w:r>
    </w:p>
    <w:p w14:paraId="0ACDFE94" w14:textId="5CB0B95F" w:rsidR="000E4B43" w:rsidRPr="003654B3" w:rsidRDefault="000E4B43" w:rsidP="000E4B43">
      <w:pPr>
        <w:jc w:val="both"/>
        <w:rPr>
          <w:rFonts w:ascii="Times New Roman" w:hAnsi="Times New Roman" w:cs="Calibri"/>
          <w:color w:val="auto"/>
          <w:sz w:val="20"/>
          <w:szCs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</w:t>
      </w:r>
      <w:r w:rsidRPr="003654B3">
        <w:rPr>
          <w:rFonts w:ascii="Times New Roman" w:hAnsi="Times New Roman" w:cs="Calibri"/>
          <w:color w:val="auto"/>
          <w:sz w:val="20"/>
          <w:szCs w:val="20"/>
        </w:rPr>
        <w:t>содействие организации деятельности народных дружин в поселениях;</w:t>
      </w:r>
    </w:p>
    <w:p w14:paraId="1BAC224C" w14:textId="4834E18E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</w:r>
    </w:p>
    <w:p w14:paraId="35AC8FBB" w14:textId="6FA125EA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снижение количества преступлений, совершенных несовершеннолетними, от общего количества оконченных расследованием преступлений (ежегодно);</w:t>
      </w:r>
    </w:p>
    <w:p w14:paraId="3812D5C5" w14:textId="1145485C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вовлечение несовершеннолетних в организованные формы отдыха и труда;</w:t>
      </w:r>
    </w:p>
    <w:p w14:paraId="459FC26E" w14:textId="75224C83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совершенствование профилактической работы с несовершеннолетними «группы риска»;</w:t>
      </w:r>
    </w:p>
    <w:p w14:paraId="1CF2C3F7" w14:textId="4DA3EA9C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увеличение доли несовершеннолетних и молодежи (в возрасте от 7 до 30 лет), вовлеченных в мероприятия, по профилактике употребления спиртосодержащей продукции и противодействию незаконному распространению наркотиков; </w:t>
      </w:r>
    </w:p>
    <w:p w14:paraId="28549194" w14:textId="307C526B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снижение количества преступлений, совершенных в состоянии алкогольного и наркотического опьянения;</w:t>
      </w:r>
    </w:p>
    <w:p w14:paraId="768F8DFF" w14:textId="429054DA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характера;</w:t>
      </w:r>
    </w:p>
    <w:p w14:paraId="7C4778AD" w14:textId="2980D534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повышение готовности муниципального звена Коми республиканской подсистемы РСЧС к защите населения и территорий от ЧС природного и техногенного характера в мирное и военное время;</w:t>
      </w:r>
    </w:p>
    <w:p w14:paraId="5CED8D97" w14:textId="0D8AD49B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проведение профилактических дезинсекционных мероприятий;</w:t>
      </w:r>
    </w:p>
    <w:p w14:paraId="205DC6BB" w14:textId="15080982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предупреждение гибели людей на водных объектах;</w:t>
      </w:r>
    </w:p>
    <w:p w14:paraId="489DA47D" w14:textId="5EE404B6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совершенствование муниципальной системы противодействия терроризму и экстремизму;</w:t>
      </w:r>
    </w:p>
    <w:p w14:paraId="62BC1DDC" w14:textId="0E765AAB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сбор, транспортировка, размещение отходов; </w:t>
      </w:r>
    </w:p>
    <w:p w14:paraId="65D26194" w14:textId="0064BDA4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ликвидация мест несанкционированного размещения отходов; </w:t>
      </w:r>
    </w:p>
    <w:p w14:paraId="52F650BE" w14:textId="2EA47399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озеленение территорий;</w:t>
      </w:r>
    </w:p>
    <w:p w14:paraId="4E846B07" w14:textId="7E1D4E95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обеспечение противопожарных мер;</w:t>
      </w:r>
    </w:p>
    <w:p w14:paraId="31EC9239" w14:textId="5BB2646E" w:rsidR="000E4B43" w:rsidRDefault="000E4B43" w:rsidP="000E4B4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проведение работ по установлению границ лесопарков</w:t>
      </w:r>
      <w:r>
        <w:rPr>
          <w:rFonts w:ascii="Times New Roman" w:hAnsi="Times New Roman"/>
          <w:sz w:val="20"/>
        </w:rPr>
        <w:t>.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</w:p>
    <w:p w14:paraId="3C70E310" w14:textId="1FDCDD8F" w:rsidR="00363A0B" w:rsidRPr="008D312C" w:rsidRDefault="00363A0B" w:rsidP="000E4B43">
      <w:pPr>
        <w:shd w:val="clear" w:color="auto" w:fill="FFFFFF"/>
        <w:ind w:firstLine="624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Программа включает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в себя </w:t>
      </w:r>
      <w:r w:rsidR="000E4B43">
        <w:rPr>
          <w:rFonts w:ascii="Times New Roman" w:hAnsi="Times New Roman" w:cs="Times New Roman"/>
          <w:spacing w:val="2"/>
          <w:sz w:val="20"/>
          <w:szCs w:val="20"/>
        </w:rPr>
        <w:t>7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 подпрограмм, для каждой подпрограммы определены цели и задачи, решение которых обеспечивает достижение цел</w:t>
      </w:r>
      <w:r>
        <w:rPr>
          <w:rFonts w:ascii="Times New Roman" w:hAnsi="Times New Roman" w:cs="Times New Roman"/>
          <w:spacing w:val="2"/>
          <w:sz w:val="20"/>
          <w:szCs w:val="20"/>
        </w:rPr>
        <w:t>ей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66484">
        <w:rPr>
          <w:rStyle w:val="11"/>
          <w:sz w:val="20"/>
          <w:szCs w:val="20"/>
        </w:rPr>
        <w:t>муниципальн</w:t>
      </w:r>
      <w:r>
        <w:rPr>
          <w:rStyle w:val="11"/>
          <w:sz w:val="20"/>
          <w:szCs w:val="20"/>
        </w:rPr>
        <w:t>ой</w:t>
      </w:r>
      <w:r w:rsidRPr="00866484">
        <w:rPr>
          <w:rStyle w:val="11"/>
          <w:sz w:val="20"/>
          <w:szCs w:val="20"/>
        </w:rPr>
        <w:t xml:space="preserve"> программ</w:t>
      </w:r>
      <w:r>
        <w:rPr>
          <w:rStyle w:val="11"/>
          <w:sz w:val="20"/>
          <w:szCs w:val="20"/>
        </w:rPr>
        <w:t>ы.</w:t>
      </w:r>
    </w:p>
    <w:p w14:paraId="51C3B095" w14:textId="631DC582" w:rsidR="00363A0B" w:rsidRPr="00BF3861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BF3861">
        <w:rPr>
          <w:rFonts w:ascii="Times New Roman" w:hAnsi="Times New Roman" w:cs="Times New Roman"/>
          <w:sz w:val="20"/>
        </w:rPr>
        <w:t xml:space="preserve">Перечень и сведения о целевых индикаторах и показателях </w:t>
      </w:r>
      <w:r w:rsidRPr="00866484">
        <w:rPr>
          <w:rStyle w:val="11"/>
          <w:sz w:val="20"/>
          <w:szCs w:val="20"/>
        </w:rPr>
        <w:t>муниципальн</w:t>
      </w:r>
      <w:r>
        <w:rPr>
          <w:rStyle w:val="11"/>
          <w:sz w:val="20"/>
          <w:szCs w:val="20"/>
        </w:rPr>
        <w:t>ой</w:t>
      </w:r>
      <w:r w:rsidRPr="00866484">
        <w:rPr>
          <w:rStyle w:val="11"/>
          <w:sz w:val="20"/>
          <w:szCs w:val="20"/>
        </w:rPr>
        <w:t xml:space="preserve"> программ</w:t>
      </w:r>
      <w:r>
        <w:rPr>
          <w:rStyle w:val="11"/>
          <w:sz w:val="20"/>
          <w:szCs w:val="20"/>
        </w:rPr>
        <w:t>ы</w:t>
      </w:r>
      <w:r w:rsidRPr="00BF3861">
        <w:rPr>
          <w:rFonts w:ascii="Times New Roman" w:hAnsi="Times New Roman" w:cs="Times New Roman"/>
          <w:sz w:val="20"/>
        </w:rPr>
        <w:t xml:space="preserve"> приведены в таблице </w:t>
      </w:r>
      <w:r>
        <w:rPr>
          <w:rFonts w:ascii="Times New Roman" w:hAnsi="Times New Roman" w:cs="Times New Roman"/>
          <w:sz w:val="20"/>
        </w:rPr>
        <w:t xml:space="preserve">1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BF3861">
        <w:rPr>
          <w:rFonts w:ascii="Times New Roman" w:hAnsi="Times New Roman" w:cs="Times New Roman"/>
          <w:sz w:val="20"/>
        </w:rPr>
        <w:t>.</w:t>
      </w:r>
    </w:p>
    <w:p w14:paraId="5B5A20D0" w14:textId="0F3EF22C" w:rsidR="00363A0B" w:rsidRPr="00BF3861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BF3861">
        <w:rPr>
          <w:rFonts w:ascii="Times New Roman" w:hAnsi="Times New Roman" w:cs="Times New Roman"/>
          <w:sz w:val="20"/>
        </w:rPr>
        <w:t xml:space="preserve">Перечень и характеристики основных мероприятий </w:t>
      </w:r>
      <w:r w:rsidRPr="00866484">
        <w:rPr>
          <w:rStyle w:val="11"/>
          <w:sz w:val="20"/>
          <w:szCs w:val="20"/>
        </w:rPr>
        <w:t>муниципальн</w:t>
      </w:r>
      <w:r>
        <w:rPr>
          <w:rStyle w:val="11"/>
          <w:sz w:val="20"/>
          <w:szCs w:val="20"/>
        </w:rPr>
        <w:t>ой</w:t>
      </w:r>
      <w:r w:rsidRPr="00866484">
        <w:rPr>
          <w:rStyle w:val="11"/>
          <w:sz w:val="20"/>
          <w:szCs w:val="20"/>
        </w:rPr>
        <w:t xml:space="preserve"> программ</w:t>
      </w:r>
      <w:r>
        <w:rPr>
          <w:rStyle w:val="11"/>
          <w:sz w:val="20"/>
          <w:szCs w:val="20"/>
        </w:rPr>
        <w:t>ы</w:t>
      </w:r>
      <w:r>
        <w:rPr>
          <w:rFonts w:ascii="Times New Roman" w:hAnsi="Times New Roman" w:cs="Times New Roman"/>
          <w:sz w:val="20"/>
        </w:rPr>
        <w:t xml:space="preserve"> и ведомственных целевых программ </w:t>
      </w:r>
      <w:r w:rsidRPr="00BF3861">
        <w:rPr>
          <w:rFonts w:ascii="Times New Roman" w:hAnsi="Times New Roman" w:cs="Times New Roman"/>
          <w:sz w:val="20"/>
        </w:rPr>
        <w:t xml:space="preserve">приведены в таблице </w:t>
      </w:r>
      <w:r>
        <w:rPr>
          <w:rFonts w:ascii="Times New Roman" w:hAnsi="Times New Roman" w:cs="Times New Roman"/>
          <w:sz w:val="20"/>
        </w:rPr>
        <w:t xml:space="preserve">2 Приложения </w:t>
      </w:r>
      <w:r w:rsidR="000B0CE4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>.</w:t>
      </w:r>
    </w:p>
    <w:p w14:paraId="2BA9BFDA" w14:textId="4DCBBC5E" w:rsidR="00363A0B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0E67D8">
        <w:rPr>
          <w:rFonts w:ascii="Times New Roman" w:hAnsi="Times New Roman" w:cs="Times New Roman"/>
          <w:sz w:val="20"/>
        </w:rPr>
        <w:t>Информация по финансовому обеспечению муниципальной программы за счет средств бюджета муниципального образования (с учетом средств межбюджетных трансфертов</w:t>
      </w:r>
      <w:r>
        <w:rPr>
          <w:rFonts w:ascii="Times New Roman" w:hAnsi="Times New Roman" w:cs="Times New Roman"/>
          <w:sz w:val="20"/>
        </w:rPr>
        <w:t xml:space="preserve"> из бюджетов РФ</w:t>
      </w:r>
      <w:r w:rsidRPr="000E67D8">
        <w:rPr>
          <w:rFonts w:ascii="Times New Roman" w:hAnsi="Times New Roman" w:cs="Times New Roman"/>
          <w:sz w:val="20"/>
        </w:rPr>
        <w:t xml:space="preserve">) приведена в таблице </w:t>
      </w:r>
      <w:r w:rsidRPr="000E67D8">
        <w:rPr>
          <w:rFonts w:ascii="Times New Roman" w:hAnsi="Times New Roman" w:cs="Times New Roman"/>
          <w:sz w:val="20"/>
        </w:rPr>
        <w:lastRenderedPageBreak/>
        <w:t xml:space="preserve">3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0E67D8">
        <w:rPr>
          <w:rFonts w:ascii="Times New Roman" w:hAnsi="Times New Roman" w:cs="Times New Roman"/>
          <w:sz w:val="20"/>
        </w:rPr>
        <w:t>.</w:t>
      </w:r>
    </w:p>
    <w:p w14:paraId="2A31E470" w14:textId="3477BEC2" w:rsidR="00363A0B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0E67D8">
        <w:rPr>
          <w:rFonts w:ascii="Times New Roman" w:hAnsi="Times New Roman" w:cs="Times New Roman"/>
          <w:sz w:val="20"/>
        </w:rPr>
        <w:t>Ресурсное обеспечение и прогнозная (справочная) оценка расходов бюджета муниципального образования на реализацию целей муниципальной программы (с учетом средств межбюджетных трансфертов</w:t>
      </w:r>
      <w:r>
        <w:rPr>
          <w:rFonts w:ascii="Times New Roman" w:hAnsi="Times New Roman" w:cs="Times New Roman"/>
          <w:sz w:val="20"/>
        </w:rPr>
        <w:t xml:space="preserve"> из бюджетов РФ</w:t>
      </w:r>
      <w:r w:rsidRPr="000E67D8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  <w:r w:rsidRPr="000E67D8">
        <w:rPr>
          <w:rFonts w:ascii="Times New Roman" w:hAnsi="Times New Roman" w:cs="Times New Roman"/>
          <w:sz w:val="20"/>
        </w:rPr>
        <w:t xml:space="preserve">приведена в таблице </w:t>
      </w:r>
      <w:r>
        <w:rPr>
          <w:rFonts w:ascii="Times New Roman" w:hAnsi="Times New Roman" w:cs="Times New Roman"/>
          <w:sz w:val="20"/>
        </w:rPr>
        <w:t>4</w:t>
      </w:r>
      <w:r w:rsidRPr="000E67D8">
        <w:rPr>
          <w:rFonts w:ascii="Times New Roman" w:hAnsi="Times New Roman" w:cs="Times New Roman"/>
          <w:sz w:val="20"/>
        </w:rPr>
        <w:t xml:space="preserve">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0E67D8">
        <w:rPr>
          <w:rFonts w:ascii="Times New Roman" w:hAnsi="Times New Roman" w:cs="Times New Roman"/>
          <w:sz w:val="20"/>
        </w:rPr>
        <w:t>.</w:t>
      </w:r>
    </w:p>
    <w:p w14:paraId="57157926" w14:textId="0C302FEA" w:rsidR="00363A0B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0E67D8">
        <w:rPr>
          <w:rFonts w:ascii="Times New Roman" w:hAnsi="Times New Roman" w:cs="Times New Roman"/>
          <w:sz w:val="20"/>
        </w:rPr>
        <w:t>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</w:t>
      </w:r>
      <w:r>
        <w:rPr>
          <w:rFonts w:ascii="Times New Roman" w:hAnsi="Times New Roman" w:cs="Times New Roman"/>
          <w:sz w:val="20"/>
        </w:rPr>
        <w:t xml:space="preserve"> </w:t>
      </w:r>
      <w:r w:rsidRPr="000E67D8">
        <w:rPr>
          <w:rFonts w:ascii="Times New Roman" w:hAnsi="Times New Roman" w:cs="Times New Roman"/>
          <w:sz w:val="20"/>
        </w:rPr>
        <w:t xml:space="preserve">приведена в таблице </w:t>
      </w:r>
      <w:r>
        <w:rPr>
          <w:rFonts w:ascii="Times New Roman" w:hAnsi="Times New Roman" w:cs="Times New Roman"/>
          <w:sz w:val="20"/>
        </w:rPr>
        <w:t>5</w:t>
      </w:r>
      <w:r w:rsidRPr="000E67D8">
        <w:rPr>
          <w:rFonts w:ascii="Times New Roman" w:hAnsi="Times New Roman" w:cs="Times New Roman"/>
          <w:sz w:val="20"/>
        </w:rPr>
        <w:t xml:space="preserve">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0E67D8">
        <w:rPr>
          <w:rFonts w:ascii="Times New Roman" w:hAnsi="Times New Roman" w:cs="Times New Roman"/>
          <w:sz w:val="20"/>
        </w:rPr>
        <w:t>.</w:t>
      </w:r>
    </w:p>
    <w:p w14:paraId="63974A02" w14:textId="77777777" w:rsidR="00363A0B" w:rsidRDefault="00363A0B" w:rsidP="002564FF">
      <w:pPr>
        <w:widowControl/>
        <w:autoSpaceDE w:val="0"/>
        <w:autoSpaceDN w:val="0"/>
        <w:adjustRightInd w:val="0"/>
        <w:jc w:val="both"/>
      </w:pPr>
    </w:p>
    <w:p w14:paraId="0A1BB0F1" w14:textId="1CF332AA" w:rsidR="002D4870" w:rsidRDefault="00930DDA" w:rsidP="002D48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2D4870" w:rsidRPr="002D4870">
          <w:rPr>
            <w:rFonts w:ascii="Times New Roman" w:hAnsi="Times New Roman" w:cs="Times New Roman"/>
            <w:b/>
            <w:sz w:val="20"/>
            <w:szCs w:val="20"/>
          </w:rPr>
          <w:t>П</w:t>
        </w:r>
        <w:r w:rsidR="002D4870">
          <w:rPr>
            <w:rFonts w:ascii="Times New Roman" w:hAnsi="Times New Roman" w:cs="Times New Roman"/>
            <w:b/>
            <w:sz w:val="20"/>
            <w:szCs w:val="20"/>
          </w:rPr>
          <w:t>ОДПРОГРАММА</w:t>
        </w:r>
        <w:r w:rsidR="002D4870" w:rsidRPr="002D4870">
          <w:rPr>
            <w:rFonts w:ascii="Times New Roman" w:hAnsi="Times New Roman" w:cs="Times New Roman"/>
            <w:b/>
            <w:sz w:val="20"/>
            <w:szCs w:val="20"/>
          </w:rPr>
          <w:t xml:space="preserve"> 1</w:t>
        </w:r>
      </w:hyperlink>
    </w:p>
    <w:p w14:paraId="669BCEC4" w14:textId="40C8C4FC" w:rsidR="008D312C" w:rsidRDefault="002D4870" w:rsidP="002D48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4870">
        <w:rPr>
          <w:rFonts w:ascii="Times New Roman" w:hAnsi="Times New Roman" w:cs="Times New Roman"/>
          <w:b/>
          <w:sz w:val="20"/>
          <w:szCs w:val="20"/>
        </w:rPr>
        <w:t>«</w:t>
      </w:r>
      <w:hyperlink w:anchor="P120" w:history="1">
        <w:r w:rsidRPr="002D4870">
          <w:rPr>
            <w:rFonts w:ascii="Times New Roman" w:hAnsi="Times New Roman" w:cs="Times New Roman"/>
            <w:b/>
            <w:sz w:val="20"/>
            <w:szCs w:val="20"/>
          </w:rPr>
          <w:t>Профилактика преступлений</w:t>
        </w:r>
      </w:hyperlink>
      <w:r w:rsidRPr="002D4870">
        <w:rPr>
          <w:rFonts w:ascii="Times New Roman" w:hAnsi="Times New Roman" w:cs="Times New Roman"/>
          <w:b/>
          <w:sz w:val="20"/>
          <w:szCs w:val="20"/>
        </w:rPr>
        <w:t xml:space="preserve"> и иных правонарушений»</w:t>
      </w:r>
    </w:p>
    <w:p w14:paraId="52AF6E4D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7139D50E" w14:textId="77777777" w:rsidR="009059C4" w:rsidRDefault="009059C4" w:rsidP="002D487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CD3681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79B0B3D3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1 </w:t>
      </w:r>
      <w:r w:rsidRPr="00866484">
        <w:rPr>
          <w:rFonts w:ascii="Times New Roman" w:hAnsi="Times New Roman" w:cs="Times New Roman"/>
          <w:b w:val="0"/>
          <w:sz w:val="20"/>
          <w:szCs w:val="20"/>
        </w:rPr>
        <w:t>«</w:t>
      </w:r>
      <w:hyperlink w:anchor="P120" w:history="1"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Профилактика преступлений</w:t>
        </w:r>
      </w:hyperlink>
      <w:r w:rsidRPr="00866484">
        <w:rPr>
          <w:rFonts w:ascii="Times New Roman" w:hAnsi="Times New Roman" w:cs="Times New Roman"/>
          <w:b w:val="0"/>
          <w:sz w:val="20"/>
          <w:szCs w:val="20"/>
        </w:rPr>
        <w:t xml:space="preserve"> и иных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66484">
        <w:rPr>
          <w:rFonts w:ascii="Times New Roman" w:hAnsi="Times New Roman" w:cs="Times New Roman"/>
          <w:b w:val="0"/>
          <w:sz w:val="20"/>
          <w:szCs w:val="20"/>
        </w:rPr>
        <w:t>правонарушений»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AEF9201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1)</w:t>
      </w:r>
    </w:p>
    <w:p w14:paraId="7E520759" w14:textId="77777777" w:rsidR="00230DFF" w:rsidRPr="00866484" w:rsidRDefault="00230DFF" w:rsidP="00230DFF">
      <w:pPr>
        <w:ind w:firstLine="225"/>
        <w:jc w:val="both"/>
        <w:rPr>
          <w:rFonts w:ascii="Times New Roman" w:hAnsi="Times New Roman"/>
          <w:sz w:val="20"/>
          <w:szCs w:val="20"/>
        </w:rPr>
      </w:pPr>
    </w:p>
    <w:tbl>
      <w:tblPr>
        <w:tblW w:w="10632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230DFF" w:rsidRPr="00866484" w14:paraId="6FC87614" w14:textId="77777777" w:rsidTr="00447C04">
        <w:tc>
          <w:tcPr>
            <w:tcW w:w="2269" w:type="dxa"/>
          </w:tcPr>
          <w:p w14:paraId="2BF0CC7B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4FE15AEE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1 </w:t>
            </w:r>
          </w:p>
        </w:tc>
        <w:tc>
          <w:tcPr>
            <w:tcW w:w="8363" w:type="dxa"/>
          </w:tcPr>
          <w:p w14:paraId="511F0BE3" w14:textId="66FD7136" w:rsidR="00FA21B5" w:rsidRDefault="00FA21B5" w:rsidP="00FA21B5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bookmarkStart w:id="2" w:name="_Hlk187744095"/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</w:t>
            </w:r>
            <w:r w:rsidR="003B34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чрезвычайным ситуациям</w:t>
            </w:r>
            <w:r w:rsidR="003B34F8">
              <w:rPr>
                <w:rFonts w:ascii="Times New Roman" w:hAnsi="Times New Roman"/>
                <w:sz w:val="20"/>
                <w:szCs w:val="20"/>
              </w:rPr>
              <w:t xml:space="preserve"> и антитеррористической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</w:p>
          <w:bookmarkEnd w:id="2"/>
          <w:p w14:paraId="136A4AE9" w14:textId="1B4F6D41" w:rsidR="00230DFF" w:rsidRPr="00866484" w:rsidRDefault="00230DFF" w:rsidP="000B28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DFF" w:rsidRPr="00866484" w14:paraId="11C3856F" w14:textId="77777777" w:rsidTr="00447C04">
        <w:tc>
          <w:tcPr>
            <w:tcW w:w="2269" w:type="dxa"/>
          </w:tcPr>
          <w:p w14:paraId="7866C843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Участники подпрограммы 1</w:t>
            </w:r>
          </w:p>
          <w:p w14:paraId="1A1D9ADE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363" w:type="dxa"/>
          </w:tcPr>
          <w:p w14:paraId="148EE009" w14:textId="453BFB9C" w:rsidR="00FA21B5" w:rsidRPr="00866484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357716" w14:textId="2644A805" w:rsidR="00FA21B5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87744106"/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7B0A3D" w14:textId="4B1DE698" w:rsidR="003B34F8" w:rsidRDefault="003B34F8" w:rsidP="003B34F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bookmarkEnd w:id="3"/>
          <w:p w14:paraId="58BDCF50" w14:textId="4F658351" w:rsidR="00224AED" w:rsidRDefault="009E7196" w:rsidP="00FA2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34F8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FA2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59BE7E" w14:textId="1E391DF0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4EDB1A6" w14:textId="59D6E8E9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бюджетное учреждение Республики Коми «Центр по предоставлению государственных услуг в сфере социальной защиты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0FF5F81" w14:textId="1DB7E9F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учреждение Республики Коми «Центр занятости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»;</w:t>
            </w:r>
          </w:p>
          <w:p w14:paraId="0FFFD05A" w14:textId="5D870DEF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Территориальная комиссия по делам несовершеннолетних и защите их прав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;</w:t>
            </w:r>
          </w:p>
          <w:p w14:paraId="7CCAF91B" w14:textId="744D6B77" w:rsidR="00FA21B5" w:rsidRPr="00FA21B5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Филиал по Княжпогостскому району Федерального казенного учреждения «Уголовно - исполнительная инспекция Управления Федеральной службы исполнения наказания России по Республике Коми»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230DFF" w:rsidRPr="00866484" w14:paraId="19E0E078" w14:textId="77777777" w:rsidTr="00447C04">
        <w:tc>
          <w:tcPr>
            <w:tcW w:w="2269" w:type="dxa"/>
          </w:tcPr>
          <w:p w14:paraId="41631A53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Цели подпрограммы 1</w:t>
            </w:r>
          </w:p>
        </w:tc>
        <w:tc>
          <w:tcPr>
            <w:tcW w:w="8363" w:type="dxa"/>
          </w:tcPr>
          <w:p w14:paraId="11F5B301" w14:textId="4CBF79AE" w:rsidR="00230DFF" w:rsidRPr="00866484" w:rsidRDefault="00721882" w:rsidP="00815AFF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 xml:space="preserve">беспечение правопорядка и общественной безопасности на территории </w:t>
            </w:r>
            <w:r w:rsidR="00815AFF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  <w:r w:rsidR="00815AFF">
              <w:rPr>
                <w:rFonts w:ascii="Times New Roman" w:hAnsi="Times New Roman"/>
                <w:sz w:val="20"/>
                <w:szCs w:val="20"/>
              </w:rPr>
              <w:t>,</w:t>
            </w:r>
            <w:r w:rsidR="00815AFF" w:rsidRPr="00866484">
              <w:rPr>
                <w:rFonts w:ascii="Times New Roman" w:hAnsi="Times New Roman"/>
                <w:sz w:val="20"/>
                <w:szCs w:val="20"/>
              </w:rPr>
              <w:t xml:space="preserve"> создание условий для социальной реабилитации и адаптации лиц, освободившихся из мест лишения свободы</w:t>
            </w:r>
            <w:r w:rsidR="009F3F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0DFF" w:rsidRPr="00866484" w14:paraId="76CF9162" w14:textId="77777777" w:rsidTr="00447C04">
        <w:tc>
          <w:tcPr>
            <w:tcW w:w="2269" w:type="dxa"/>
          </w:tcPr>
          <w:p w14:paraId="1775B966" w14:textId="77777777" w:rsidR="003722D6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63100A6C" w14:textId="19601E43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подпрограммы 1</w:t>
            </w:r>
          </w:p>
        </w:tc>
        <w:tc>
          <w:tcPr>
            <w:tcW w:w="8363" w:type="dxa"/>
          </w:tcPr>
          <w:p w14:paraId="0EF861D7" w14:textId="4A69C1EA" w:rsidR="00815AFF" w:rsidRPr="00866484" w:rsidRDefault="00230DFF" w:rsidP="00815A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1)</w:t>
            </w:r>
            <w:r w:rsidR="00815AFF" w:rsidRPr="00866484">
              <w:rPr>
                <w:rFonts w:ascii="Times New Roman" w:hAnsi="Times New Roman"/>
                <w:sz w:val="20"/>
                <w:szCs w:val="20"/>
              </w:rPr>
              <w:t xml:space="preserve">  обеспечение общественной безопасности и охраны общественного порядка; </w:t>
            </w:r>
          </w:p>
          <w:p w14:paraId="69CE1C84" w14:textId="77777777" w:rsidR="00815AFF" w:rsidRPr="00866484" w:rsidRDefault="00815AFF" w:rsidP="00815A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2) создание условий для социальной реабилитации, адаптации и трудоустройству лиц, освободившихся из мест лишения свободы, и </w:t>
            </w:r>
            <w:r w:rsidRPr="00866484">
              <w:rPr>
                <w:rStyle w:val="14"/>
                <w:sz w:val="20"/>
                <w:szCs w:val="20"/>
              </w:rPr>
              <w:t>осужденных к наказанию, не связанному с лишением свободы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96CBF3A" w14:textId="728AD276" w:rsidR="00230DFF" w:rsidRPr="00866484" w:rsidRDefault="00815AFF" w:rsidP="003D3A29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>укрепление межведомственного взаимодействия по профилактике правонарушений;</w:t>
            </w:r>
          </w:p>
          <w:p w14:paraId="1E2EDC3F" w14:textId="05BC55C7" w:rsidR="00815AFF" w:rsidRDefault="002E793A" w:rsidP="003D3A29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815AFF">
              <w:rPr>
                <w:rFonts w:ascii="Times New Roman" w:hAnsi="Times New Roman"/>
                <w:sz w:val="20"/>
              </w:rPr>
              <w:t xml:space="preserve">) </w:t>
            </w:r>
            <w:r w:rsidR="00D3286E">
              <w:rPr>
                <w:rFonts w:ascii="Times New Roman" w:hAnsi="Times New Roman"/>
                <w:sz w:val="20"/>
              </w:rPr>
              <w:t xml:space="preserve">выполнение государственных полномочий по </w:t>
            </w:r>
            <w:r w:rsidR="00815AFF">
              <w:rPr>
                <w:rFonts w:ascii="Times New Roman" w:hAnsi="Times New Roman"/>
                <w:sz w:val="20"/>
              </w:rPr>
              <w:t>определени</w:t>
            </w:r>
            <w:r w:rsidR="00D3286E">
              <w:rPr>
                <w:rFonts w:ascii="Times New Roman" w:hAnsi="Times New Roman"/>
                <w:sz w:val="20"/>
              </w:rPr>
              <w:t>ю</w:t>
            </w:r>
            <w:r w:rsidR="00815AFF">
              <w:rPr>
                <w:rFonts w:ascii="Times New Roman" w:hAnsi="Times New Roman"/>
                <w:sz w:val="20"/>
              </w:rPr>
              <w:t xml:space="preserve"> перечня должностных лиц органов местного самоуправления поселений, уполномоченных составлять протоколы об административных правонарушениях</w:t>
            </w:r>
            <w:r w:rsidR="00D021DD">
              <w:rPr>
                <w:rFonts w:ascii="Times New Roman" w:hAnsi="Times New Roman"/>
                <w:sz w:val="20"/>
              </w:rPr>
              <w:t>;</w:t>
            </w:r>
          </w:p>
          <w:p w14:paraId="2ABD3112" w14:textId="4175D42B" w:rsidR="00D021DD" w:rsidRDefault="002E793A" w:rsidP="00D021DD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D021DD">
              <w:rPr>
                <w:rFonts w:ascii="Times New Roman" w:hAnsi="Times New Roman"/>
                <w:sz w:val="20"/>
              </w:rPr>
              <w:t>)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      </w:r>
          </w:p>
          <w:p w14:paraId="489E2A74" w14:textId="5C308036" w:rsidR="00D021DD" w:rsidRPr="00866484" w:rsidRDefault="002E793A" w:rsidP="005A1D07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A1D07">
              <w:rPr>
                <w:rFonts w:ascii="Times New Roman" w:hAnsi="Times New Roman"/>
                <w:sz w:val="20"/>
                <w:szCs w:val="20"/>
              </w:rPr>
              <w:t>)</w:t>
            </w:r>
            <w:r w:rsidR="005A1D07" w:rsidRPr="005A1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1D07">
              <w:rPr>
                <w:rFonts w:ascii="Times New Roman" w:hAnsi="Times New Roman"/>
                <w:sz w:val="20"/>
                <w:szCs w:val="20"/>
              </w:rPr>
              <w:t>с</w:t>
            </w:r>
            <w:r w:rsidR="005A1D07" w:rsidRPr="005A1D07">
              <w:rPr>
                <w:rFonts w:ascii="Times New Roman" w:hAnsi="Times New Roman"/>
                <w:sz w:val="20"/>
                <w:szCs w:val="20"/>
              </w:rPr>
              <w:t xml:space="preserve">одействие </w:t>
            </w:r>
            <w:r w:rsidR="005A1D07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="005A1D07" w:rsidRPr="005A1D07">
              <w:rPr>
                <w:rFonts w:ascii="Times New Roman" w:hAnsi="Times New Roman"/>
                <w:sz w:val="20"/>
                <w:szCs w:val="20"/>
              </w:rPr>
              <w:t xml:space="preserve"> деятельности народных дружин</w:t>
            </w:r>
            <w:r w:rsidR="005A1D07">
              <w:rPr>
                <w:rFonts w:ascii="Times New Roman" w:hAnsi="Times New Roman"/>
                <w:sz w:val="20"/>
                <w:szCs w:val="20"/>
              </w:rPr>
              <w:t xml:space="preserve"> в поселениях.</w:t>
            </w:r>
          </w:p>
        </w:tc>
      </w:tr>
      <w:tr w:rsidR="00230DFF" w:rsidRPr="00866484" w14:paraId="5A53EB58" w14:textId="77777777" w:rsidTr="00447C04">
        <w:tc>
          <w:tcPr>
            <w:tcW w:w="2269" w:type="dxa"/>
          </w:tcPr>
          <w:p w14:paraId="1409565D" w14:textId="06C4109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1</w:t>
            </w:r>
          </w:p>
        </w:tc>
        <w:tc>
          <w:tcPr>
            <w:tcW w:w="8363" w:type="dxa"/>
          </w:tcPr>
          <w:p w14:paraId="7DC53A52" w14:textId="2803921E" w:rsidR="00815AFF" w:rsidRPr="000F6272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1) </w:t>
            </w:r>
            <w:r w:rsidR="00CC0994">
              <w:rPr>
                <w:rFonts w:ascii="Times New Roman" w:hAnsi="Times New Roman" w:cs="Calibri"/>
                <w:color w:val="auto"/>
                <w:sz w:val="20"/>
                <w:szCs w:val="20"/>
              </w:rPr>
              <w:t>снижение количества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зарегистрированных преступлений </w:t>
            </w:r>
            <w:r w:rsidR="00CC0994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ежегодно 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(%);</w:t>
            </w:r>
          </w:p>
          <w:p w14:paraId="125B4B10" w14:textId="77777777" w:rsidR="00815AFF" w:rsidRPr="000F6272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2) удельный вес преступлений, совершенных ранее судимыми лицами, от общего количества расследованных преступлений (%);</w:t>
            </w:r>
          </w:p>
          <w:p w14:paraId="535B4E3F" w14:textId="77777777" w:rsidR="00815AFF" w:rsidRPr="000F6272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3) удельный вес трудоустроенных лиц, освободившихся из мест лишения свободы, и осужденных к наказанию, не связанному с лишением свободы, к общему числу данной категории (%);</w:t>
            </w:r>
          </w:p>
          <w:p w14:paraId="50DCF921" w14:textId="52131D00" w:rsidR="00815AFF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4) </w:t>
            </w:r>
            <w:r w:rsidR="00C219A4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количество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граждан, которым оказана </w:t>
            </w:r>
            <w:r w:rsidR="00424AB3">
              <w:rPr>
                <w:rFonts w:ascii="Times New Roman" w:hAnsi="Times New Roman" w:cs="Calibri"/>
                <w:color w:val="auto"/>
                <w:sz w:val="20"/>
                <w:szCs w:val="20"/>
              </w:rPr>
              <w:t>правовая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помощь (</w:t>
            </w:r>
            <w:r w:rsidR="00C219A4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чел.)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;</w:t>
            </w:r>
          </w:p>
          <w:p w14:paraId="094D2EB3" w14:textId="77777777" w:rsidR="001468B6" w:rsidRPr="008F7BE2" w:rsidRDefault="001468B6" w:rsidP="001468B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5) с</w:t>
            </w:r>
            <w:r w:rsidRPr="00F07DC9">
              <w:rPr>
                <w:rFonts w:ascii="Times New Roman" w:hAnsi="Times New Roman"/>
                <w:color w:val="auto"/>
                <w:sz w:val="20"/>
                <w:szCs w:val="20"/>
              </w:rPr>
              <w:t>одействие в создании условий для оказания помощи лицам, в отношении которых применяется пробация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6940DDBB" w14:textId="73AF32D9" w:rsidR="00815AFF" w:rsidRDefault="001468B6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auto"/>
                <w:sz w:val="20"/>
                <w:szCs w:val="20"/>
              </w:rPr>
              <w:t>6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) доля </w:t>
            </w:r>
            <w:r w:rsidR="00CC1E5A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вопросов, рассмотренных на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заседани</w:t>
            </w:r>
            <w:r w:rsidR="00CC1E5A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ях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</w:t>
            </w:r>
            <w:r w:rsidR="00012789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межведомственной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комиссии по </w:t>
            </w:r>
            <w:r w:rsidR="00012789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обеспечению правопорядка и 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профилактик</w:t>
            </w:r>
            <w:r w:rsidR="00012789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и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правонарушений от числа запланированных (%)</w:t>
            </w:r>
            <w:r w:rsidR="00D3286E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;</w:t>
            </w:r>
          </w:p>
          <w:p w14:paraId="0B4C0748" w14:textId="34EAD3BE" w:rsidR="009F2CC8" w:rsidRPr="008F7BE2" w:rsidRDefault="001468B6" w:rsidP="009F2C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  <w:r w:rsidR="009F2CC8">
              <w:rPr>
                <w:rFonts w:ascii="Times New Roman" w:hAnsi="Times New Roman"/>
                <w:color w:val="auto"/>
                <w:sz w:val="20"/>
                <w:szCs w:val="20"/>
              </w:rPr>
              <w:t>) п</w:t>
            </w:r>
            <w:r w:rsidR="009F2CC8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роведение мероп</w:t>
            </w:r>
            <w:r w:rsidR="009F2CC8">
              <w:rPr>
                <w:rFonts w:ascii="Times New Roman" w:hAnsi="Times New Roman"/>
                <w:color w:val="auto"/>
                <w:sz w:val="20"/>
                <w:szCs w:val="20"/>
              </w:rPr>
              <w:t>р</w:t>
            </w:r>
            <w:r w:rsidR="009F2CC8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иятий по предоставлению помещения сотруднику, замещающему должность участкового уполномоченного полиции</w:t>
            </w:r>
            <w:r w:rsidR="009F2CC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692F359E" w14:textId="73C27699" w:rsidR="00CC1E5A" w:rsidRPr="000F6272" w:rsidRDefault="001468B6" w:rsidP="00CC1E5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auto"/>
                <w:sz w:val="20"/>
                <w:szCs w:val="20"/>
              </w:rPr>
              <w:t>8</w:t>
            </w:r>
            <w:r w:rsidR="00CC1E5A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) 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 (да/нет)</w:t>
            </w:r>
            <w:r w:rsidR="009F3FDD">
              <w:rPr>
                <w:rFonts w:ascii="Times New Roman" w:hAnsi="Times New Roman" w:cs="Calibri"/>
                <w:color w:val="auto"/>
                <w:sz w:val="20"/>
                <w:szCs w:val="20"/>
              </w:rPr>
              <w:t>;</w:t>
            </w:r>
          </w:p>
          <w:p w14:paraId="04BB4344" w14:textId="4B918B6C" w:rsidR="000F1876" w:rsidRDefault="001468B6" w:rsidP="005A1D0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0F6272">
              <w:rPr>
                <w:rFonts w:ascii="Times New Roman" w:hAnsi="Times New Roman"/>
                <w:sz w:val="20"/>
              </w:rPr>
              <w:t>) у</w:t>
            </w:r>
            <w:r w:rsidR="000F6272" w:rsidRPr="000F6272">
              <w:rPr>
                <w:rFonts w:ascii="Times New Roman" w:hAnsi="Times New Roman"/>
                <w:sz w:val="20"/>
              </w:rPr>
              <w:t>величение численного состава граждан, участвующих в охране общественного порядка (народные дружинники)</w:t>
            </w:r>
            <w:r w:rsidR="000F6272">
              <w:rPr>
                <w:rFonts w:ascii="Times New Roman" w:hAnsi="Times New Roman"/>
                <w:sz w:val="20"/>
              </w:rPr>
              <w:t xml:space="preserve"> (%)</w:t>
            </w:r>
          </w:p>
          <w:p w14:paraId="034A7415" w14:textId="3B604FF9" w:rsidR="00230DFF" w:rsidRPr="00866484" w:rsidRDefault="001468B6" w:rsidP="000F1876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0F1876">
              <w:rPr>
                <w:rFonts w:ascii="Times New Roman" w:hAnsi="Times New Roman"/>
                <w:sz w:val="20"/>
              </w:rPr>
              <w:t>) 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безопасности, ед.</w:t>
            </w:r>
          </w:p>
        </w:tc>
      </w:tr>
      <w:tr w:rsidR="00230DFF" w:rsidRPr="00866484" w14:paraId="0E9B7D5F" w14:textId="77777777" w:rsidTr="00447C04">
        <w:tc>
          <w:tcPr>
            <w:tcW w:w="2269" w:type="dxa"/>
          </w:tcPr>
          <w:p w14:paraId="60788522" w14:textId="38015D0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1</w:t>
            </w:r>
          </w:p>
        </w:tc>
        <w:tc>
          <w:tcPr>
            <w:tcW w:w="8363" w:type="dxa"/>
          </w:tcPr>
          <w:p w14:paraId="0A9844FE" w14:textId="76854BF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1 реализуется в 202</w:t>
            </w:r>
            <w:r w:rsidR="00B200F1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230DFF" w:rsidRPr="00866484" w14:paraId="4B07BA18" w14:textId="77777777" w:rsidTr="00447C04">
        <w:tc>
          <w:tcPr>
            <w:tcW w:w="2269" w:type="dxa"/>
          </w:tcPr>
          <w:p w14:paraId="7E2568B8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1   </w:t>
            </w:r>
          </w:p>
        </w:tc>
        <w:tc>
          <w:tcPr>
            <w:tcW w:w="8363" w:type="dxa"/>
          </w:tcPr>
          <w:p w14:paraId="7C2F586C" w14:textId="63BA96A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Общий объем финансирования подпрограммы 1 в 202</w:t>
            </w:r>
            <w:r w:rsidR="00224AED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</w:t>
            </w:r>
            <w:r w:rsidR="004E1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051F">
              <w:rPr>
                <w:rFonts w:ascii="Times New Roman" w:hAnsi="Times New Roman"/>
                <w:sz w:val="20"/>
                <w:szCs w:val="20"/>
              </w:rPr>
              <w:t>14</w:t>
            </w:r>
            <w:r w:rsidR="009D7712">
              <w:rPr>
                <w:rFonts w:ascii="Times New Roman" w:hAnsi="Times New Roman"/>
                <w:sz w:val="20"/>
                <w:szCs w:val="20"/>
              </w:rPr>
              <w:t> 247,962</w:t>
            </w:r>
            <w:r w:rsidR="004E1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6484" w:rsidRPr="00866484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рублей, в том числе по годам</w:t>
            </w:r>
          </w:p>
          <w:p w14:paraId="638E6B32" w14:textId="2650D93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0455">
              <w:rPr>
                <w:rFonts w:ascii="Times New Roman" w:hAnsi="Times New Roman"/>
                <w:sz w:val="20"/>
                <w:szCs w:val="20"/>
              </w:rPr>
              <w:t>7</w:t>
            </w:r>
            <w:r w:rsidR="006F36E0">
              <w:rPr>
                <w:rFonts w:ascii="Times New Roman" w:hAnsi="Times New Roman"/>
                <w:sz w:val="20"/>
                <w:szCs w:val="20"/>
              </w:rPr>
              <w:t xml:space="preserve"> 023</w:t>
            </w:r>
            <w:r w:rsidR="00EB0455">
              <w:rPr>
                <w:rFonts w:ascii="Times New Roman" w:hAnsi="Times New Roman"/>
                <w:sz w:val="20"/>
                <w:szCs w:val="20"/>
              </w:rPr>
              <w:t>,</w:t>
            </w:r>
            <w:r w:rsidR="006F36E0">
              <w:rPr>
                <w:rFonts w:ascii="Times New Roman" w:hAnsi="Times New Roman"/>
                <w:sz w:val="20"/>
                <w:szCs w:val="20"/>
              </w:rPr>
              <w:t>5</w:t>
            </w:r>
            <w:r w:rsidR="00651EDC">
              <w:rPr>
                <w:rFonts w:ascii="Times New Roman" w:hAnsi="Times New Roman"/>
                <w:sz w:val="20"/>
                <w:szCs w:val="20"/>
              </w:rPr>
              <w:t>1</w:t>
            </w:r>
            <w:r w:rsidR="00EB0455">
              <w:rPr>
                <w:rFonts w:ascii="Times New Roman" w:hAnsi="Times New Roman"/>
                <w:sz w:val="20"/>
                <w:szCs w:val="20"/>
              </w:rPr>
              <w:t>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9B34B9B" w14:textId="6F2EB4E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–</w:t>
            </w:r>
            <w:r w:rsidR="00581F94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1 57</w:t>
            </w:r>
            <w:r w:rsidR="00EE1743">
              <w:rPr>
                <w:rFonts w:ascii="Times New Roman" w:hAnsi="Times New Roman"/>
                <w:sz w:val="20"/>
                <w:szCs w:val="20"/>
              </w:rPr>
              <w:t>7</w:t>
            </w:r>
            <w:r w:rsidR="00581F94">
              <w:rPr>
                <w:rFonts w:ascii="Times New Roman" w:hAnsi="Times New Roman"/>
                <w:sz w:val="20"/>
                <w:szCs w:val="20"/>
              </w:rPr>
              <w:t>,</w:t>
            </w:r>
            <w:r w:rsidR="00EE1743">
              <w:rPr>
                <w:rFonts w:ascii="Times New Roman" w:hAnsi="Times New Roman"/>
                <w:sz w:val="20"/>
                <w:szCs w:val="20"/>
              </w:rPr>
              <w:t>2</w:t>
            </w:r>
            <w:r w:rsidR="00581F94">
              <w:rPr>
                <w:rFonts w:ascii="Times New Roman" w:hAnsi="Times New Roman"/>
                <w:sz w:val="20"/>
                <w:szCs w:val="20"/>
              </w:rPr>
              <w:t>56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E686F79" w14:textId="659FFB3A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1CEA">
              <w:rPr>
                <w:rFonts w:ascii="Times New Roman" w:hAnsi="Times New Roman"/>
                <w:sz w:val="20"/>
                <w:szCs w:val="20"/>
              </w:rPr>
              <w:t>2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9677D">
              <w:rPr>
                <w:rFonts w:ascii="Times New Roman" w:hAnsi="Times New Roman"/>
                <w:sz w:val="20"/>
                <w:szCs w:val="20"/>
              </w:rPr>
              <w:t>03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>,</w:t>
            </w:r>
            <w:r w:rsidR="0059677D">
              <w:rPr>
                <w:rFonts w:ascii="Times New Roman" w:hAnsi="Times New Roman"/>
                <w:sz w:val="20"/>
                <w:szCs w:val="20"/>
              </w:rPr>
              <w:t>9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>00</w:t>
            </w:r>
            <w:r w:rsidR="004E1CEA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ыс. рублей;</w:t>
            </w:r>
          </w:p>
          <w:p w14:paraId="27893998" w14:textId="53AB9EEC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77BC">
              <w:rPr>
                <w:rFonts w:ascii="Times New Roman" w:hAnsi="Times New Roman"/>
                <w:sz w:val="20"/>
                <w:szCs w:val="20"/>
              </w:rPr>
              <w:t>1 454,593</w:t>
            </w:r>
            <w:r w:rsidR="005967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56733E61" w14:textId="39BACD0E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0E98">
              <w:rPr>
                <w:rFonts w:ascii="Times New Roman" w:hAnsi="Times New Roman"/>
                <w:sz w:val="20"/>
                <w:szCs w:val="20"/>
              </w:rPr>
              <w:t>1</w:t>
            </w:r>
            <w:r w:rsidR="0061051F">
              <w:rPr>
                <w:rFonts w:ascii="Times New Roman" w:hAnsi="Times New Roman"/>
                <w:sz w:val="20"/>
                <w:szCs w:val="20"/>
              </w:rPr>
              <w:t> </w:t>
            </w:r>
            <w:r w:rsidR="009D7712">
              <w:rPr>
                <w:rFonts w:ascii="Times New Roman" w:hAnsi="Times New Roman"/>
                <w:sz w:val="20"/>
                <w:szCs w:val="20"/>
              </w:rPr>
              <w:t>889</w:t>
            </w:r>
            <w:r w:rsidR="0061051F">
              <w:rPr>
                <w:rFonts w:ascii="Times New Roman" w:hAnsi="Times New Roman"/>
                <w:sz w:val="20"/>
                <w:szCs w:val="20"/>
              </w:rPr>
              <w:t>,</w:t>
            </w:r>
            <w:r w:rsidR="009D7712">
              <w:rPr>
                <w:rFonts w:ascii="Times New Roman" w:hAnsi="Times New Roman"/>
                <w:sz w:val="20"/>
                <w:szCs w:val="20"/>
              </w:rPr>
              <w:t>20</w:t>
            </w:r>
            <w:r w:rsidR="001E5605">
              <w:rPr>
                <w:rFonts w:ascii="Times New Roman" w:hAnsi="Times New Roman"/>
                <w:sz w:val="20"/>
                <w:szCs w:val="20"/>
              </w:rPr>
              <w:t>0</w:t>
            </w:r>
            <w:r w:rsidR="00892283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1E2CF7FE" w14:textId="77777777" w:rsidR="00230DFF" w:rsidRPr="00866484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из них:</w:t>
            </w:r>
          </w:p>
          <w:p w14:paraId="3E327C34" w14:textId="32427C3D" w:rsidR="00230DFF" w:rsidRPr="00866484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4E1CEA" w:rsidRPr="004E1CEA">
              <w:rPr>
                <w:rFonts w:ascii="Times New Roman" w:hAnsi="Times New Roman" w:cs="Times New Roman"/>
                <w:sz w:val="20"/>
              </w:rPr>
              <w:t>1</w:t>
            </w:r>
            <w:r w:rsidR="001E5605">
              <w:rPr>
                <w:rFonts w:ascii="Times New Roman" w:hAnsi="Times New Roman" w:cs="Times New Roman"/>
                <w:sz w:val="20"/>
              </w:rPr>
              <w:t>2</w:t>
            </w:r>
            <w:r w:rsidR="00E07D4B">
              <w:rPr>
                <w:rFonts w:ascii="Times New Roman" w:hAnsi="Times New Roman" w:cs="Times New Roman"/>
                <w:sz w:val="20"/>
              </w:rPr>
              <w:t> </w:t>
            </w:r>
            <w:r w:rsidR="001E5605">
              <w:rPr>
                <w:rFonts w:ascii="Times New Roman" w:hAnsi="Times New Roman" w:cs="Times New Roman"/>
                <w:sz w:val="20"/>
              </w:rPr>
              <w:t>105</w:t>
            </w:r>
            <w:r w:rsidR="00E07D4B">
              <w:rPr>
                <w:rFonts w:ascii="Times New Roman" w:hAnsi="Times New Roman" w:cs="Times New Roman"/>
                <w:sz w:val="20"/>
              </w:rPr>
              <w:t>,</w:t>
            </w:r>
            <w:r w:rsidR="001E5605">
              <w:rPr>
                <w:rFonts w:ascii="Times New Roman" w:hAnsi="Times New Roman" w:cs="Times New Roman"/>
                <w:sz w:val="20"/>
              </w:rPr>
              <w:t>44</w:t>
            </w:r>
            <w:r w:rsidR="00BA0E98">
              <w:rPr>
                <w:rFonts w:ascii="Times New Roman" w:hAnsi="Times New Roman" w:cs="Times New Roman"/>
                <w:sz w:val="20"/>
              </w:rPr>
              <w:t>0</w:t>
            </w:r>
            <w:r w:rsidR="004E1CEA">
              <w:rPr>
                <w:color w:val="000000"/>
                <w:sz w:val="20"/>
              </w:rPr>
              <w:t xml:space="preserve"> </w:t>
            </w:r>
            <w:r w:rsidRPr="00866484">
              <w:rPr>
                <w:rFonts w:ascii="Times New Roman" w:hAnsi="Times New Roman" w:cs="Times New Roman"/>
                <w:sz w:val="20"/>
              </w:rPr>
              <w:t>тыс. рублей, в том числе по годам:</w:t>
            </w:r>
          </w:p>
          <w:p w14:paraId="1EF3C158" w14:textId="05AF20FC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1743">
              <w:rPr>
                <w:rFonts w:ascii="Times New Roman" w:hAnsi="Times New Roman"/>
                <w:sz w:val="20"/>
                <w:szCs w:val="20"/>
              </w:rPr>
              <w:t>6 306</w:t>
            </w:r>
            <w:r w:rsidR="003902B0">
              <w:rPr>
                <w:rFonts w:ascii="Times New Roman" w:hAnsi="Times New Roman"/>
                <w:sz w:val="20"/>
                <w:szCs w:val="20"/>
              </w:rPr>
              <w:t>,</w:t>
            </w:r>
            <w:r w:rsidR="00EE1743">
              <w:rPr>
                <w:rFonts w:ascii="Times New Roman" w:hAnsi="Times New Roman"/>
                <w:sz w:val="20"/>
                <w:szCs w:val="20"/>
              </w:rPr>
              <w:t>50</w:t>
            </w:r>
            <w:r w:rsidR="003902B0">
              <w:rPr>
                <w:rFonts w:ascii="Times New Roman" w:hAnsi="Times New Roman"/>
                <w:sz w:val="20"/>
                <w:szCs w:val="20"/>
              </w:rPr>
              <w:t>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84D0E76" w14:textId="55C532E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2022 го</w:t>
            </w:r>
            <w:r w:rsidR="009F3FDD">
              <w:rPr>
                <w:rFonts w:ascii="Times New Roman" w:hAnsi="Times New Roman"/>
                <w:sz w:val="20"/>
                <w:szCs w:val="20"/>
              </w:rPr>
              <w:t xml:space="preserve">д –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1 4</w:t>
            </w:r>
            <w:r w:rsidR="00EE1743">
              <w:rPr>
                <w:rFonts w:ascii="Times New Roman" w:hAnsi="Times New Roman"/>
                <w:sz w:val="20"/>
                <w:szCs w:val="20"/>
              </w:rPr>
              <w:t>41</w:t>
            </w:r>
            <w:r w:rsidR="00581F94">
              <w:rPr>
                <w:rFonts w:ascii="Times New Roman" w:hAnsi="Times New Roman"/>
                <w:sz w:val="20"/>
                <w:szCs w:val="20"/>
              </w:rPr>
              <w:t>,</w:t>
            </w:r>
            <w:r w:rsidR="00EE1743">
              <w:rPr>
                <w:rFonts w:ascii="Times New Roman" w:hAnsi="Times New Roman"/>
                <w:sz w:val="20"/>
                <w:szCs w:val="20"/>
              </w:rPr>
              <w:t>4</w:t>
            </w:r>
            <w:r w:rsidR="00581F94">
              <w:rPr>
                <w:rFonts w:ascii="Times New Roman" w:hAnsi="Times New Roman"/>
                <w:sz w:val="20"/>
                <w:szCs w:val="20"/>
              </w:rPr>
              <w:t>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F306EE8" w14:textId="3FA4550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>2 067,800</w:t>
            </w:r>
            <w:r w:rsidR="004E1CEA">
              <w:rPr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501B69EF" w14:textId="6F81FDF2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77D">
              <w:rPr>
                <w:rFonts w:ascii="Times New Roman" w:hAnsi="Times New Roman"/>
                <w:sz w:val="20"/>
                <w:szCs w:val="20"/>
              </w:rPr>
              <w:t>740,700</w:t>
            </w:r>
            <w:r w:rsidR="008922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46BBE3BE" w14:textId="125937F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0E98">
              <w:rPr>
                <w:rFonts w:ascii="Times New Roman" w:hAnsi="Times New Roman"/>
                <w:sz w:val="20"/>
                <w:szCs w:val="20"/>
              </w:rPr>
              <w:t>1</w:t>
            </w:r>
            <w:r w:rsidR="0061051F">
              <w:rPr>
                <w:rFonts w:ascii="Times New Roman" w:hAnsi="Times New Roman"/>
                <w:sz w:val="20"/>
                <w:szCs w:val="20"/>
              </w:rPr>
              <w:t> 549,040</w:t>
            </w:r>
            <w:r w:rsidR="008922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311CDBC6" w14:textId="105CD36B" w:rsidR="00230DFF" w:rsidRPr="00866484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из них средства федерального бюджета </w:t>
            </w:r>
            <w:r w:rsidR="00012789">
              <w:rPr>
                <w:rFonts w:ascii="Times New Roman" w:hAnsi="Times New Roman" w:cs="Times New Roman"/>
                <w:sz w:val="20"/>
              </w:rPr>
              <w:t>0,000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тыс. рублей, в том числе по годам:</w:t>
            </w:r>
          </w:p>
          <w:p w14:paraId="07171044" w14:textId="0455097E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AD7B561" w14:textId="30ABCB8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0561850" w14:textId="5C759530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1EF993D" w14:textId="6C49880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ABA6028" w14:textId="2074AE26" w:rsidR="00230DFF" w:rsidRPr="00866484" w:rsidRDefault="00230DFF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230DFF" w:rsidRPr="00866484" w14:paraId="731BE419" w14:textId="77777777" w:rsidTr="00447C04">
        <w:tc>
          <w:tcPr>
            <w:tcW w:w="2269" w:type="dxa"/>
          </w:tcPr>
          <w:p w14:paraId="027B0337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1</w:t>
            </w:r>
          </w:p>
        </w:tc>
        <w:tc>
          <w:tcPr>
            <w:tcW w:w="8363" w:type="dxa"/>
          </w:tcPr>
          <w:p w14:paraId="4436F5F3" w14:textId="77777777" w:rsidR="00230DFF" w:rsidRPr="008F7BE2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Реализация подпрограммы 1 позволит:</w:t>
            </w:r>
          </w:p>
          <w:p w14:paraId="27014631" w14:textId="77777777" w:rsidR="006F255E" w:rsidRPr="008F7BE2" w:rsidRDefault="006F255E" w:rsidP="006F2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1) снизить уровень регистрируемой преступности к концу 2025 года не менее чем на 4 % по сравнению с 2021 годом;</w:t>
            </w:r>
          </w:p>
          <w:p w14:paraId="76EE7CA5" w14:textId="230B3F86" w:rsidR="006F255E" w:rsidRPr="008F7BE2" w:rsidRDefault="006F255E" w:rsidP="006F2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 xml:space="preserve">2) сократить удельный вес преступлений, совершенных ранее судимыми лицами, к концу 2025 года до </w:t>
            </w:r>
            <w:r w:rsidR="00CC0994">
              <w:rPr>
                <w:rFonts w:ascii="Times New Roman" w:hAnsi="Times New Roman" w:cs="Times New Roman"/>
                <w:sz w:val="20"/>
              </w:rPr>
              <w:t>50</w:t>
            </w:r>
            <w:r w:rsidRPr="008F7BE2">
              <w:rPr>
                <w:rFonts w:ascii="Times New Roman" w:hAnsi="Times New Roman" w:cs="Times New Roman"/>
                <w:sz w:val="20"/>
              </w:rPr>
              <w:t xml:space="preserve"> %;</w:t>
            </w:r>
          </w:p>
          <w:p w14:paraId="60556965" w14:textId="66B8AB89" w:rsidR="006F255E" w:rsidRPr="008F7BE2" w:rsidRDefault="006F255E" w:rsidP="003D3A2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F7B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3) 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ежегодно </w:t>
            </w:r>
            <w:r w:rsidR="00D3286E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рассматривать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на заседаниях межведомственной комиссии по обеспечению правопорядка и профилактики правонарушений </w:t>
            </w:r>
            <w:r w:rsidR="00B24294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 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100 % вопросов, предусмотренных к рассмотрению в соответствии с утвержденным ежегодным планом</w:t>
            </w:r>
            <w:r w:rsidR="00B24294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к 2025 году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33221668" w14:textId="66F5A8B9" w:rsidR="00E35954" w:rsidRPr="008F7BE2" w:rsidRDefault="00A002CE" w:rsidP="006F255E"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  <w:r w:rsidR="00E35954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увеличить долю трудоустроенных лиц, освободившихся из мест лишения свободы, в общем числе лиц данной категории, обратившихся в центры занятости и признанных в установленном порядке безработными, к концу 2025 года до </w:t>
            </w:r>
            <w:r w:rsidRPr="008F7BE2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%;</w:t>
            </w:r>
          </w:p>
          <w:p w14:paraId="44B85A70" w14:textId="4A026964" w:rsidR="009F2CC8" w:rsidRDefault="00A002CE" w:rsidP="006F255E"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5) </w:t>
            </w:r>
            <w:r w:rsidR="00B40949">
              <w:rPr>
                <w:rFonts w:ascii="Times New Roman" w:hAnsi="Times New Roman" w:cs="Times New Roman"/>
                <w:color w:val="auto"/>
                <w:sz w:val="20"/>
              </w:rPr>
              <w:t xml:space="preserve">организовать </w:t>
            </w:r>
            <w:r w:rsidRPr="008F7BE2">
              <w:rPr>
                <w:rFonts w:ascii="Times New Roman" w:hAnsi="Times New Roman" w:cs="Times New Roman"/>
                <w:color w:val="auto"/>
                <w:sz w:val="20"/>
              </w:rPr>
              <w:t>в</w:t>
            </w:r>
            <w:r w:rsidR="00B76A06" w:rsidRPr="008F7BE2">
              <w:rPr>
                <w:rFonts w:ascii="Times New Roman" w:hAnsi="Times New Roman" w:cs="Times New Roman"/>
                <w:color w:val="auto"/>
                <w:sz w:val="20"/>
              </w:rPr>
              <w:t>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 w:rsidR="000F6272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2E793A" w:rsidRPr="008F7BE2">
              <w:rPr>
                <w:rFonts w:ascii="Times New Roman" w:hAnsi="Times New Roman" w:cs="Times New Roman"/>
                <w:color w:val="auto"/>
                <w:sz w:val="20"/>
              </w:rPr>
              <w:t>(</w:t>
            </w:r>
            <w:r w:rsidR="00970EF1">
              <w:rPr>
                <w:rFonts w:ascii="Times New Roman" w:hAnsi="Times New Roman" w:cs="Times New Roman"/>
                <w:color w:val="auto"/>
                <w:sz w:val="20"/>
              </w:rPr>
              <w:t>д</w:t>
            </w:r>
            <w:r w:rsidR="002E793A" w:rsidRPr="008F7BE2">
              <w:rPr>
                <w:rFonts w:ascii="Times New Roman" w:hAnsi="Times New Roman" w:cs="Times New Roman"/>
                <w:color w:val="auto"/>
                <w:sz w:val="20"/>
              </w:rPr>
              <w:t>а</w:t>
            </w:r>
            <w:r w:rsidR="00970EF1">
              <w:rPr>
                <w:rFonts w:ascii="Times New Roman" w:hAnsi="Times New Roman" w:cs="Times New Roman"/>
                <w:color w:val="auto"/>
                <w:sz w:val="20"/>
              </w:rPr>
              <w:t>/нет</w:t>
            </w:r>
            <w:r w:rsidR="002E793A" w:rsidRPr="008F7BE2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  <w:r w:rsidR="00B76A06" w:rsidRPr="008F7BE2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14:paraId="4F242064" w14:textId="77777777" w:rsidR="009F2CC8" w:rsidRPr="00120D61" w:rsidRDefault="009F2CC8" w:rsidP="009F2CC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6) обеспечить возможность служебной деятельности на подведомственной территории</w:t>
            </w:r>
            <w:r w:rsidRPr="001145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сотруднику, замещающему должность участкового уполномоченного полиции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69A409D3" w14:textId="43339557" w:rsidR="006F255E" w:rsidRPr="008F7BE2" w:rsidRDefault="009F2CC8" w:rsidP="00D021DD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7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>) увелич</w:t>
            </w:r>
            <w:r w:rsidR="00CF5CB1">
              <w:rPr>
                <w:rFonts w:ascii="Times New Roman" w:hAnsi="Times New Roman" w:cs="Times New Roman"/>
                <w:color w:val="auto"/>
                <w:sz w:val="20"/>
              </w:rPr>
              <w:t>ить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815587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количеств</w:t>
            </w:r>
            <w:r w:rsidR="00CF5CB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</w:t>
            </w:r>
            <w:r w:rsidR="00E35954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граждан, которым оказана бесплатная юридическая помощь</w:t>
            </w:r>
            <w:r w:rsidR="000F6272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15587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- на </w:t>
            </w:r>
            <w:r w:rsidR="00841370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815587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чел. </w:t>
            </w:r>
            <w:r w:rsidR="000F6272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ежегодно;</w:t>
            </w:r>
          </w:p>
          <w:p w14:paraId="67C2529B" w14:textId="7784A6C8" w:rsidR="000F1876" w:rsidRDefault="009F2CC8" w:rsidP="00A002CE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8)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F220E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у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велич</w:t>
            </w:r>
            <w:r w:rsidR="00B40949">
              <w:rPr>
                <w:rFonts w:ascii="Times New Roman" w:hAnsi="Times New Roman"/>
                <w:color w:val="auto"/>
                <w:sz w:val="20"/>
                <w:szCs w:val="20"/>
              </w:rPr>
              <w:t>ить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числ</w:t>
            </w:r>
            <w:r w:rsidR="00B40949">
              <w:rPr>
                <w:rFonts w:ascii="Times New Roman" w:hAnsi="Times New Roman"/>
                <w:color w:val="auto"/>
                <w:sz w:val="20"/>
                <w:szCs w:val="20"/>
              </w:rPr>
              <w:t>о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граждан, участвующих в охране общественного порядка на территории </w:t>
            </w:r>
            <w:r w:rsidR="00A002CE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городских</w:t>
            </w:r>
            <w:r w:rsidR="002845D1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поселений </w:t>
            </w:r>
            <w:r w:rsidR="008B13DF">
              <w:rPr>
                <w:rFonts w:ascii="Times New Roman" w:hAnsi="Times New Roman"/>
                <w:color w:val="auto"/>
                <w:sz w:val="20"/>
                <w:szCs w:val="20"/>
              </w:rPr>
              <w:t>муниципального округа</w:t>
            </w:r>
            <w:r w:rsidR="002845D1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«Княжпогостский» на 20%</w:t>
            </w:r>
          </w:p>
          <w:p w14:paraId="38A37DBF" w14:textId="2E62AF86" w:rsidR="005A1D07" w:rsidRPr="008F7BE2" w:rsidRDefault="009F2CC8" w:rsidP="000F1876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9</w:t>
            </w:r>
            <w:r w:rsidR="000F1876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) увеличить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на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1 ед.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</w:tc>
      </w:tr>
    </w:tbl>
    <w:p w14:paraId="7477E0CF" w14:textId="77777777" w:rsidR="003902B0" w:rsidRPr="00866484" w:rsidRDefault="003902B0" w:rsidP="00230DF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14940922" w14:textId="77777777" w:rsidR="009059C4" w:rsidRDefault="009059C4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3314D5" w14:textId="04A148BC" w:rsidR="00B4737D" w:rsidRDefault="00930DDA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B4737D" w:rsidRPr="002D4870">
          <w:rPr>
            <w:rFonts w:ascii="Times New Roman" w:hAnsi="Times New Roman" w:cs="Times New Roman"/>
            <w:b/>
            <w:sz w:val="20"/>
            <w:szCs w:val="20"/>
          </w:rPr>
          <w:t>П</w:t>
        </w:r>
        <w:r w:rsidR="00B4737D">
          <w:rPr>
            <w:rFonts w:ascii="Times New Roman" w:hAnsi="Times New Roman" w:cs="Times New Roman"/>
            <w:b/>
            <w:sz w:val="20"/>
            <w:szCs w:val="20"/>
          </w:rPr>
          <w:t>ОДПРОГРАММА</w:t>
        </w:r>
        <w:r w:rsidR="00B4737D" w:rsidRPr="002D4870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hyperlink>
      <w:r w:rsidR="00D021DD">
        <w:rPr>
          <w:rFonts w:ascii="Times New Roman" w:hAnsi="Times New Roman" w:cs="Times New Roman"/>
          <w:b/>
          <w:sz w:val="20"/>
          <w:szCs w:val="20"/>
        </w:rPr>
        <w:t>2</w:t>
      </w:r>
    </w:p>
    <w:p w14:paraId="2AB2E6C1" w14:textId="307D5EED" w:rsidR="00B4737D" w:rsidRDefault="00930DDA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78" w:history="1">
        <w:r w:rsidR="00B4737D" w:rsidRPr="00866484">
          <w:rPr>
            <w:rFonts w:ascii="Times New Roman" w:hAnsi="Times New Roman" w:cs="Times New Roman"/>
            <w:b/>
            <w:sz w:val="20"/>
            <w:szCs w:val="20"/>
          </w:rPr>
          <w:t>«</w:t>
        </w:r>
        <w:hyperlink w:anchor="P234" w:history="1">
          <w:r w:rsidR="00B4737D" w:rsidRPr="00866484">
            <w:rPr>
              <w:rFonts w:ascii="Times New Roman" w:hAnsi="Times New Roman" w:cs="Times New Roman"/>
              <w:b/>
              <w:sz w:val="20"/>
              <w:szCs w:val="20"/>
            </w:rPr>
            <w:t>Профилактика безнадзорности</w:t>
          </w:r>
        </w:hyperlink>
        <w:r w:rsidR="00B4737D" w:rsidRPr="00866484">
          <w:rPr>
            <w:rFonts w:ascii="Times New Roman" w:hAnsi="Times New Roman" w:cs="Times New Roman"/>
            <w:b/>
            <w:sz w:val="20"/>
            <w:szCs w:val="20"/>
          </w:rPr>
          <w:t>, правонарушений и преступлений несовершеннолетних»</w:t>
        </w:r>
      </w:hyperlink>
    </w:p>
    <w:p w14:paraId="353EAEE8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0ED11452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6C45C148" w14:textId="7736DD34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703A3F6" w14:textId="77777777" w:rsidR="006F29D2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2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hyperlink w:anchor="P178" w:history="1"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«</w:t>
        </w:r>
        <w:hyperlink w:anchor="P234" w:history="1">
          <w:r w:rsidRPr="00866484">
            <w:rPr>
              <w:rFonts w:ascii="Times New Roman" w:hAnsi="Times New Roman" w:cs="Times New Roman"/>
              <w:b w:val="0"/>
              <w:sz w:val="20"/>
              <w:szCs w:val="20"/>
            </w:rPr>
            <w:t>Профилактика безнадзорности</w:t>
          </w:r>
        </w:hyperlink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, правонарушений и преступлений несовершеннолетних»</w:t>
        </w:r>
      </w:hyperlink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4B14C784" w14:textId="21612636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2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35F8500C" w14:textId="77777777" w:rsidR="003902B0" w:rsidRPr="002D4870" w:rsidRDefault="003902B0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FA21B5" w:rsidRPr="00866484" w14:paraId="189983EF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59373" w14:textId="7777777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18B6816A" w14:textId="3756EA88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B6E3" w14:textId="77777777" w:rsidR="005E0237" w:rsidRDefault="005E0237" w:rsidP="005E0237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2C8F82CC" w14:textId="08FD65D2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1B5" w:rsidRPr="00866484" w14:paraId="2CC6154B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6D21" w14:textId="77777777" w:rsidR="00FA21B5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Участники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46727AA" w14:textId="74671F35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4B6D2" w14:textId="5623F99D" w:rsidR="00FA21B5" w:rsidRPr="00866484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554B78" w14:textId="77777777" w:rsidR="005E0237" w:rsidRDefault="005E0237" w:rsidP="005E023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3CEFF2" w14:textId="77777777" w:rsidR="005E0237" w:rsidRDefault="005E0237" w:rsidP="005E023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9E73470" w14:textId="2AE78AD2" w:rsidR="00FA21B5" w:rsidRDefault="009E7196" w:rsidP="00FA2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FE7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FA2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D37870" w14:textId="7777777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093E1494" w14:textId="4B00134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учреждение Республики Коми «Центр занятости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»;</w:t>
            </w:r>
          </w:p>
          <w:p w14:paraId="1469754F" w14:textId="61C596AD" w:rsidR="00FA21B5" w:rsidRPr="00FA21B5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Территориальная комиссия по делам несовершеннолетних и защите их прав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;</w:t>
            </w:r>
          </w:p>
        </w:tc>
      </w:tr>
      <w:tr w:rsidR="00230DFF" w:rsidRPr="00866484" w14:paraId="60F2FFA5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41C41" w14:textId="0A92764B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6C43D" w14:textId="57685AB8" w:rsidR="00230DFF" w:rsidRPr="00937B98" w:rsidRDefault="00937B98" w:rsidP="00937B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>овышение качества и эффективности профилактики правонару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шений среди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несовершеннолетних</w:t>
            </w:r>
            <w:r w:rsidR="009F3F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0DFF" w:rsidRPr="00866484" w14:paraId="26C99DE1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9997B" w14:textId="77777777" w:rsidR="003722D6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Задачи </w:t>
            </w:r>
          </w:p>
          <w:p w14:paraId="65465294" w14:textId="1A56355B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D859" w14:textId="77777777" w:rsidR="00230DFF" w:rsidRPr="00866484" w:rsidRDefault="00230DFF" w:rsidP="003D3A29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1) применение новых форм и методов работы с несовершеннолетними по формированию законопослушного поведения;</w:t>
            </w:r>
          </w:p>
          <w:p w14:paraId="47AAAD57" w14:textId="77777777" w:rsidR="00230DFF" w:rsidRPr="00866484" w:rsidRDefault="00230DFF" w:rsidP="003D3A29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2) вовлечение несовершеннолетних в организованные формы отдыха и труда;</w:t>
            </w:r>
          </w:p>
          <w:p w14:paraId="79C8C8BB" w14:textId="596D1F0E" w:rsidR="00D021DD" w:rsidRPr="00937B98" w:rsidRDefault="00230DFF" w:rsidP="003D3A29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3) совершенствование профилактической работы с несовершеннолетними «группы риска»</w:t>
            </w:r>
            <w:r w:rsidR="009F3F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0DFF" w:rsidRPr="00866484" w14:paraId="6B661E0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829A" w14:textId="2F5A0120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Целевые индикаторы и показатели 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06748" w14:textId="790B8522" w:rsidR="00D021DD" w:rsidRPr="00866484" w:rsidRDefault="00937B98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="00EA687A">
              <w:rPr>
                <w:rFonts w:ascii="Times New Roman" w:hAnsi="Times New Roman"/>
                <w:color w:val="auto"/>
                <w:sz w:val="20"/>
                <w:szCs w:val="20"/>
              </w:rPr>
              <w:t>к</w:t>
            </w:r>
            <w:r w:rsidR="00AB2854" w:rsidRPr="00AB285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оличество преступлений, совершенных несовершеннолетними, в том числе с их участием 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(</w:t>
            </w:r>
            <w:r w:rsidR="00AB2854">
              <w:rPr>
                <w:rFonts w:ascii="Times New Roman" w:hAnsi="Times New Roman"/>
                <w:color w:val="auto"/>
                <w:sz w:val="20"/>
                <w:szCs w:val="20"/>
              </w:rPr>
              <w:t>ед.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);</w:t>
            </w:r>
          </w:p>
          <w:p w14:paraId="4FC718F6" w14:textId="093B3978" w:rsidR="00D021DD" w:rsidRDefault="00937B98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) 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 (%);</w:t>
            </w:r>
          </w:p>
          <w:p w14:paraId="4018547C" w14:textId="39A20D77" w:rsidR="00AB2854" w:rsidRDefault="00AB2854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3) у</w:t>
            </w:r>
            <w:r w:rsidRPr="00AB2854">
              <w:rPr>
                <w:rFonts w:ascii="Times New Roman" w:hAnsi="Times New Roman"/>
                <w:color w:val="auto"/>
                <w:sz w:val="20"/>
                <w:szCs w:val="20"/>
              </w:rPr>
              <w:t>дельный вес несовершеннолетних граждан в возрасте от 14 до 18 лет, трудоустроенных в свободное от учебы время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от количества рабочих мест, утвержденных для </w:t>
            </w:r>
            <w:r w:rsidR="00CE5FE7">
              <w:rPr>
                <w:rFonts w:ascii="Times New Roman" w:hAnsi="Times New Roman"/>
                <w:color w:val="auto"/>
                <w:sz w:val="20"/>
                <w:szCs w:val="20"/>
              </w:rPr>
              <w:t>муниципального округа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«Княжпогостский» Министерством труда, занятости и социальной защиты Республики Коми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(%);</w:t>
            </w:r>
          </w:p>
          <w:p w14:paraId="2E140625" w14:textId="17E504A8" w:rsidR="004D4A01" w:rsidRPr="00145787" w:rsidRDefault="004D4A01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4) </w:t>
            </w:r>
            <w:r w:rsidR="00CE5FE7">
              <w:rPr>
                <w:rFonts w:ascii="Times New Roman" w:hAnsi="Times New Roman"/>
                <w:color w:val="auto"/>
                <w:sz w:val="20"/>
                <w:szCs w:val="20"/>
              </w:rPr>
              <w:t>к</w:t>
            </w:r>
            <w:r w:rsidRPr="00145787">
              <w:rPr>
                <w:rFonts w:ascii="Times New Roman" w:hAnsi="Times New Roman"/>
                <w:sz w:val="20"/>
                <w:szCs w:val="20"/>
              </w:rPr>
              <w:t>оличество детей, находящихся в трудной жизненной ситуации, охваченных отдыхом в каникулярное время (чел.);</w:t>
            </w:r>
          </w:p>
          <w:p w14:paraId="4F50D772" w14:textId="5FD7C7A3" w:rsidR="00230DFF" w:rsidRPr="00AB2854" w:rsidRDefault="004D4A01" w:rsidP="003D3A2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  <w:r w:rsidR="00230DFF" w:rsidRPr="00AB2854">
              <w:rPr>
                <w:rFonts w:ascii="Times New Roman" w:hAnsi="Times New Roman"/>
                <w:color w:val="auto"/>
                <w:sz w:val="20"/>
                <w:szCs w:val="20"/>
              </w:rPr>
              <w:t>) доля несовершеннолетних, состоящих на профилактических учетах и снятых с учета по исправлению, от общего числа состоящих на профилактических учетах (%)</w:t>
            </w:r>
            <w:r w:rsidR="009F3FD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230DFF" w:rsidRPr="00866484" w14:paraId="0D79AC25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0F25" w14:textId="7BB9CF3E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</w:t>
            </w:r>
            <w:r w:rsidR="00D021DD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0CA32" w14:textId="33A6EA29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реализуется в 202</w:t>
            </w:r>
            <w:r w:rsidR="00224AED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230DFF" w:rsidRPr="00866484" w14:paraId="3155925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C1F7" w14:textId="06BA45E3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6CEE2" w14:textId="5183891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 w:rsidR="00224AED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 </w:t>
            </w:r>
            <w:r w:rsidR="0090648F">
              <w:rPr>
                <w:rFonts w:ascii="Times New Roman" w:hAnsi="Times New Roman"/>
                <w:sz w:val="20"/>
                <w:szCs w:val="20"/>
              </w:rPr>
              <w:t>4</w:t>
            </w:r>
            <w:r w:rsidR="009D7712">
              <w:rPr>
                <w:rFonts w:ascii="Times New Roman" w:hAnsi="Times New Roman"/>
                <w:sz w:val="20"/>
                <w:szCs w:val="20"/>
              </w:rPr>
              <w:t> </w:t>
            </w:r>
            <w:r w:rsidR="00DD7AB7">
              <w:rPr>
                <w:rFonts w:ascii="Times New Roman" w:hAnsi="Times New Roman"/>
                <w:sz w:val="20"/>
                <w:szCs w:val="20"/>
              </w:rPr>
              <w:t>1</w:t>
            </w:r>
            <w:r w:rsidR="009D7712">
              <w:rPr>
                <w:rFonts w:ascii="Times New Roman" w:hAnsi="Times New Roman"/>
                <w:sz w:val="20"/>
                <w:szCs w:val="20"/>
              </w:rPr>
              <w:t>68,097</w:t>
            </w:r>
            <w:r w:rsidR="009D19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</w:t>
            </w:r>
          </w:p>
          <w:p w14:paraId="28EFED40" w14:textId="3E068551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9</w:t>
            </w:r>
            <w:r w:rsidR="006B416A">
              <w:rPr>
                <w:rFonts w:ascii="Times New Roman" w:hAnsi="Times New Roman"/>
                <w:sz w:val="20"/>
                <w:szCs w:val="20"/>
              </w:rPr>
              <w:t>08,698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76D8A3E" w14:textId="0C7E94A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815,613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05D25C4" w14:textId="65764DD0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65AE">
              <w:rPr>
                <w:rFonts w:ascii="Times New Roman" w:hAnsi="Times New Roman"/>
                <w:sz w:val="20"/>
                <w:szCs w:val="20"/>
              </w:rPr>
              <w:t>8</w:t>
            </w:r>
            <w:r w:rsidR="00161FD2">
              <w:rPr>
                <w:rFonts w:ascii="Times New Roman" w:hAnsi="Times New Roman"/>
                <w:sz w:val="20"/>
                <w:szCs w:val="20"/>
              </w:rPr>
              <w:t>36</w:t>
            </w:r>
            <w:r w:rsidR="00581F94">
              <w:rPr>
                <w:rFonts w:ascii="Times New Roman" w:hAnsi="Times New Roman"/>
                <w:sz w:val="20"/>
                <w:szCs w:val="20"/>
              </w:rPr>
              <w:t>,</w:t>
            </w:r>
            <w:r w:rsidR="00161FD2">
              <w:rPr>
                <w:rFonts w:ascii="Times New Roman" w:hAnsi="Times New Roman"/>
                <w:sz w:val="20"/>
                <w:szCs w:val="20"/>
              </w:rPr>
              <w:t>572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707EC7B6" w14:textId="704CD24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7AB7">
              <w:rPr>
                <w:rFonts w:ascii="Times New Roman" w:hAnsi="Times New Roman"/>
                <w:sz w:val="20"/>
                <w:szCs w:val="20"/>
              </w:rPr>
              <w:t>793,162</w:t>
            </w:r>
            <w:r w:rsidR="0090648F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4AC08674" w14:textId="77DE5A9E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7712">
              <w:rPr>
                <w:rFonts w:ascii="Times New Roman" w:hAnsi="Times New Roman"/>
                <w:sz w:val="20"/>
                <w:szCs w:val="20"/>
              </w:rPr>
              <w:t>814,052</w:t>
            </w:r>
            <w:r w:rsidR="0090648F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56F2FB5D" w14:textId="77777777" w:rsidR="00230DFF" w:rsidRPr="00866484" w:rsidRDefault="00230DFF" w:rsidP="003D3A29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42A1F5DA" w14:textId="52850736" w:rsidR="00230DFF" w:rsidRPr="00866484" w:rsidRDefault="00230DFF" w:rsidP="003D3A29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9D1989">
              <w:rPr>
                <w:rFonts w:ascii="Times New Roman" w:hAnsi="Times New Roman"/>
                <w:sz w:val="20"/>
                <w:szCs w:val="20"/>
              </w:rPr>
              <w:t>1 037,19</w:t>
            </w:r>
            <w:r w:rsidR="009D7712">
              <w:rPr>
                <w:rFonts w:ascii="Times New Roman" w:hAnsi="Times New Roman"/>
                <w:sz w:val="20"/>
                <w:szCs w:val="20"/>
              </w:rPr>
              <w:t>9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6AC1948B" w14:textId="3ABEA7D3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3719">
              <w:rPr>
                <w:rFonts w:ascii="Times New Roman" w:hAnsi="Times New Roman"/>
                <w:sz w:val="20"/>
                <w:szCs w:val="20"/>
              </w:rPr>
              <w:t>2</w:t>
            </w:r>
            <w:r w:rsidR="006B416A">
              <w:rPr>
                <w:rFonts w:ascii="Times New Roman" w:hAnsi="Times New Roman"/>
                <w:sz w:val="20"/>
                <w:szCs w:val="20"/>
              </w:rPr>
              <w:t>45,219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F6C7F3A" w14:textId="2173B8BB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189,368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05988AC" w14:textId="68435EB0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FD2">
              <w:rPr>
                <w:rFonts w:ascii="Times New Roman" w:hAnsi="Times New Roman"/>
                <w:sz w:val="20"/>
                <w:szCs w:val="20"/>
              </w:rPr>
              <w:t>201</w:t>
            </w:r>
            <w:r w:rsidR="002365AE">
              <w:rPr>
                <w:rFonts w:ascii="Times New Roman" w:hAnsi="Times New Roman"/>
                <w:sz w:val="20"/>
                <w:szCs w:val="20"/>
              </w:rPr>
              <w:t>,</w:t>
            </w:r>
            <w:r w:rsidR="00161FD2">
              <w:rPr>
                <w:rFonts w:ascii="Times New Roman" w:hAnsi="Times New Roman"/>
                <w:sz w:val="20"/>
                <w:szCs w:val="20"/>
              </w:rPr>
              <w:t>943</w:t>
            </w:r>
            <w:r w:rsidR="002365AE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25DCF598" w14:textId="6DDF2613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F2C">
              <w:rPr>
                <w:rFonts w:ascii="Times New Roman" w:hAnsi="Times New Roman"/>
                <w:sz w:val="20"/>
                <w:szCs w:val="20"/>
              </w:rPr>
              <w:t>197</w:t>
            </w:r>
            <w:r w:rsidR="0090648F">
              <w:rPr>
                <w:rFonts w:ascii="Times New Roman" w:hAnsi="Times New Roman"/>
                <w:sz w:val="20"/>
                <w:szCs w:val="20"/>
              </w:rPr>
              <w:t>,</w:t>
            </w:r>
            <w:r w:rsidR="00314F2C">
              <w:rPr>
                <w:rFonts w:ascii="Times New Roman" w:hAnsi="Times New Roman"/>
                <w:sz w:val="20"/>
                <w:szCs w:val="20"/>
              </w:rPr>
              <w:t>0</w:t>
            </w:r>
            <w:r w:rsidR="00DD7AB7">
              <w:rPr>
                <w:rFonts w:ascii="Times New Roman" w:hAnsi="Times New Roman"/>
                <w:sz w:val="20"/>
                <w:szCs w:val="20"/>
              </w:rPr>
              <w:t>18</w:t>
            </w:r>
            <w:r w:rsidR="0090648F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28C68A28" w14:textId="4A1CE3A5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="009D1989">
              <w:rPr>
                <w:rFonts w:ascii="Times New Roman" w:hAnsi="Times New Roman"/>
                <w:sz w:val="20"/>
                <w:szCs w:val="20"/>
              </w:rPr>
              <w:t xml:space="preserve"> 203,65</w:t>
            </w:r>
            <w:r w:rsidR="009D7712">
              <w:rPr>
                <w:rFonts w:ascii="Times New Roman" w:hAnsi="Times New Roman"/>
                <w:sz w:val="20"/>
                <w:szCs w:val="20"/>
              </w:rPr>
              <w:t>1</w:t>
            </w:r>
            <w:r w:rsidR="009D19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3AEF460" w14:textId="60A639F0" w:rsidR="00230DFF" w:rsidRPr="00866484" w:rsidRDefault="00230DFF" w:rsidP="003D3A29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из них средства федерального бюджета </w:t>
            </w:r>
            <w:r w:rsidR="00CF220E">
              <w:rPr>
                <w:rFonts w:ascii="Times New Roman" w:hAnsi="Times New Roman"/>
                <w:sz w:val="20"/>
                <w:szCs w:val="20"/>
              </w:rPr>
              <w:t xml:space="preserve">0,000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годам:</w:t>
            </w:r>
          </w:p>
          <w:p w14:paraId="7AEF2D35" w14:textId="6AC812FF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4A6473C" w14:textId="66518F6D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A07A1BD" w14:textId="2C3339C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51D49A70" w14:textId="4FBF2151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7827FE59" w14:textId="3749BD60" w:rsidR="00230DFF" w:rsidRPr="00866484" w:rsidRDefault="00230DFF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230DFF" w:rsidRPr="00866484" w14:paraId="70EBCF86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C171B" w14:textId="130E2079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Ожидаемые резу</w:t>
            </w:r>
            <w:r w:rsidR="00CF220E">
              <w:rPr>
                <w:rFonts w:ascii="Times New Roman" w:hAnsi="Times New Roman"/>
                <w:sz w:val="20"/>
                <w:szCs w:val="20"/>
              </w:rPr>
              <w:t>льтаты реализации подпрограммы 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F382F" w14:textId="4E902160" w:rsidR="00230DFF" w:rsidRPr="00866484" w:rsidRDefault="00CF220E" w:rsidP="003D3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подпрограммы 2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 xml:space="preserve"> позволит:</w:t>
            </w:r>
          </w:p>
          <w:p w14:paraId="4DCB2097" w14:textId="4A800DB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1) сни</w:t>
            </w:r>
            <w:r w:rsidR="00C03788">
              <w:rPr>
                <w:rFonts w:ascii="Times New Roman" w:hAnsi="Times New Roman"/>
                <w:sz w:val="20"/>
                <w:szCs w:val="20"/>
              </w:rPr>
              <w:t>зить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45CF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преступлений, совершенных несовершеннолетними, в том числе с их участием</w:t>
            </w:r>
            <w:r w:rsidR="00C64548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D945CF">
              <w:rPr>
                <w:rFonts w:ascii="Times New Roman" w:hAnsi="Times New Roman"/>
                <w:sz w:val="20"/>
                <w:szCs w:val="20"/>
              </w:rPr>
              <w:t>6 ед.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EB09328" w14:textId="2046FF79" w:rsidR="00C64548" w:rsidRDefault="00230DFF" w:rsidP="00CF220E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увеличить</w:t>
            </w:r>
            <w:r w:rsidR="002767BC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548"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 </w:t>
            </w:r>
            <w:r w:rsidR="00C6454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 </w:t>
            </w:r>
            <w:r w:rsidR="00D945CF"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  <w:r w:rsidR="0062094F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="00C64548">
              <w:rPr>
                <w:rFonts w:ascii="Times New Roman" w:hAnsi="Times New Roman"/>
                <w:color w:val="auto"/>
                <w:sz w:val="20"/>
                <w:szCs w:val="20"/>
              </w:rPr>
              <w:t>%</w:t>
            </w:r>
            <w:r w:rsidR="00C64548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208F3DC5" w14:textId="7467E045" w:rsidR="00AB2854" w:rsidRDefault="00AB2854" w:rsidP="00CF220E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3) 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>трудоустро</w:t>
            </w:r>
            <w:r w:rsidR="00970EF1">
              <w:rPr>
                <w:rFonts w:ascii="Times New Roman" w:hAnsi="Times New Roman"/>
                <w:color w:val="auto"/>
                <w:sz w:val="20"/>
                <w:szCs w:val="20"/>
              </w:rPr>
              <w:t>ить до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100%</w:t>
            </w:r>
            <w:r w:rsidRPr="00AB285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несовершеннолетних граждан в возрасте от 14 до 18 лет, в свободное от учебы время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от количества рабочих мест, утвержденных для </w:t>
            </w:r>
            <w:r w:rsidR="00CE5FE7">
              <w:rPr>
                <w:rFonts w:ascii="Times New Roman" w:hAnsi="Times New Roman"/>
                <w:color w:val="auto"/>
                <w:sz w:val="20"/>
                <w:szCs w:val="20"/>
              </w:rPr>
              <w:t>муниципального округа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«Княжпогостский» Министерством труда, занятости и социальной защиты Республики Коми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2D61DBDE" w14:textId="6EE06D97" w:rsidR="004D4A01" w:rsidRPr="004D4A01" w:rsidRDefault="004D4A01" w:rsidP="004D4A0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D4A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увелич</w:t>
            </w:r>
            <w:r w:rsidR="00970EF1">
              <w:rPr>
                <w:rFonts w:ascii="Times New Roman" w:hAnsi="Times New Roman"/>
                <w:color w:val="auto"/>
                <w:sz w:val="20"/>
                <w:szCs w:val="20"/>
              </w:rPr>
              <w:t>ить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к</w:t>
            </w:r>
            <w:r w:rsidRPr="004D4A01">
              <w:rPr>
                <w:rFonts w:ascii="Times New Roman" w:hAnsi="Times New Roman"/>
                <w:sz w:val="20"/>
                <w:szCs w:val="20"/>
              </w:rPr>
              <w:t>оличеств</w:t>
            </w:r>
            <w:r w:rsidR="00970EF1">
              <w:rPr>
                <w:rFonts w:ascii="Times New Roman" w:hAnsi="Times New Roman"/>
                <w:sz w:val="20"/>
                <w:szCs w:val="20"/>
              </w:rPr>
              <w:t>о</w:t>
            </w:r>
            <w:r w:rsidRPr="004D4A01">
              <w:rPr>
                <w:rFonts w:ascii="Times New Roman" w:hAnsi="Times New Roman"/>
                <w:sz w:val="20"/>
                <w:szCs w:val="20"/>
              </w:rPr>
              <w:t xml:space="preserve"> детей, находящихся в трудной жизненной ситуации, охваченных отдыхом в каникулярное время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250 </w:t>
            </w:r>
            <w:r w:rsidRPr="004D4A01">
              <w:rPr>
                <w:rFonts w:ascii="Times New Roman" w:hAnsi="Times New Roman"/>
                <w:sz w:val="20"/>
                <w:szCs w:val="20"/>
              </w:rPr>
              <w:t>чел.);</w:t>
            </w:r>
          </w:p>
          <w:p w14:paraId="26FDC7EE" w14:textId="07EF737D" w:rsidR="00CF220E" w:rsidRPr="00866484" w:rsidRDefault="004D4A01" w:rsidP="00620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C03788">
              <w:rPr>
                <w:rFonts w:ascii="Times New Roman" w:hAnsi="Times New Roman"/>
                <w:sz w:val="20"/>
                <w:szCs w:val="20"/>
              </w:rPr>
              <w:t xml:space="preserve">увеличить </w:t>
            </w:r>
            <w:r w:rsidR="00C64548" w:rsidRPr="00866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</w:t>
            </w:r>
            <w:r w:rsidR="00C64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</w:t>
            </w:r>
            <w:r w:rsidR="00C64548" w:rsidRPr="00866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несовершеннолетних, состоящих на профилактических учетах и снятых с учета по исправлению, от общего числа состоящих на профилактических учетах</w:t>
            </w:r>
            <w:r w:rsidR="00C64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</w:t>
            </w:r>
            <w:r w:rsidR="00D945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C64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C64548" w:rsidRPr="00866484">
              <w:rPr>
                <w:rFonts w:ascii="Times New Roman" w:hAnsi="Times New Roman"/>
                <w:sz w:val="20"/>
                <w:szCs w:val="20"/>
              </w:rPr>
              <w:t>%</w:t>
            </w:r>
            <w:r w:rsidR="00C037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1852E42" w14:textId="77777777" w:rsidR="00230DFF" w:rsidRPr="00866484" w:rsidRDefault="00230DFF" w:rsidP="00230DF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50B2C941" w14:textId="5370C52B" w:rsidR="00B4737D" w:rsidRDefault="00930DDA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B4737D" w:rsidRPr="002D4870">
          <w:rPr>
            <w:rFonts w:ascii="Times New Roman" w:hAnsi="Times New Roman" w:cs="Times New Roman"/>
            <w:b/>
            <w:sz w:val="20"/>
            <w:szCs w:val="20"/>
          </w:rPr>
          <w:t>П</w:t>
        </w:r>
        <w:r w:rsidR="00B4737D">
          <w:rPr>
            <w:rFonts w:ascii="Times New Roman" w:hAnsi="Times New Roman" w:cs="Times New Roman"/>
            <w:b/>
            <w:sz w:val="20"/>
            <w:szCs w:val="20"/>
          </w:rPr>
          <w:t>ОДПРОГРАММА</w:t>
        </w:r>
        <w:r w:rsidR="00B4737D" w:rsidRPr="002D4870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hyperlink>
      <w:r w:rsidR="00C03788">
        <w:rPr>
          <w:rFonts w:ascii="Times New Roman" w:hAnsi="Times New Roman" w:cs="Times New Roman"/>
          <w:b/>
          <w:sz w:val="20"/>
          <w:szCs w:val="20"/>
        </w:rPr>
        <w:t>3</w:t>
      </w:r>
    </w:p>
    <w:p w14:paraId="6FB1FE04" w14:textId="50D54912" w:rsidR="00B4737D" w:rsidRDefault="00B4737D" w:rsidP="00B4737D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B4737D">
        <w:rPr>
          <w:rFonts w:ascii="Times New Roman" w:hAnsi="Times New Roman" w:cs="Times New Roman"/>
          <w:bCs w:val="0"/>
          <w:color w:val="000000"/>
          <w:sz w:val="20"/>
          <w:szCs w:val="20"/>
        </w:rPr>
        <w:t>«Профилактика алкоголизма и наркомании</w:t>
      </w:r>
      <w:r w:rsidR="006F29D2">
        <w:rPr>
          <w:rFonts w:ascii="Times New Roman" w:hAnsi="Times New Roman" w:cs="Times New Roman"/>
          <w:bCs w:val="0"/>
          <w:color w:val="000000"/>
          <w:sz w:val="20"/>
          <w:szCs w:val="20"/>
        </w:rPr>
        <w:t>»</w:t>
      </w:r>
      <w:r w:rsidRPr="00B4737D">
        <w:rPr>
          <w:rFonts w:ascii="Times New Roman" w:hAnsi="Times New Roman" w:cs="Times New Roman"/>
          <w:bCs w:val="0"/>
          <w:color w:val="000000"/>
          <w:sz w:val="20"/>
          <w:szCs w:val="20"/>
        </w:rPr>
        <w:t xml:space="preserve"> </w:t>
      </w:r>
    </w:p>
    <w:p w14:paraId="17550F75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3906E2F6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1F99CF3F" w14:textId="30795036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6AB05B42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Подпрограммы 3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hyperlink w:anchor="P295" w:history="1"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«Профилактика алкоголизма и наркомании»</w:t>
        </w:r>
      </w:hyperlink>
      <w:r w:rsidRPr="0086648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AA9D5BC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3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7B89778E" w14:textId="77777777" w:rsidR="00230DFF" w:rsidRPr="00866484" w:rsidRDefault="00230DFF" w:rsidP="00230DF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230DFF" w:rsidRPr="00866484" w14:paraId="6EBE612D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C8436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5228EEBF" w14:textId="30445A7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C037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BFB25" w14:textId="0CC4D78C" w:rsidR="00230DFF" w:rsidRPr="00866484" w:rsidRDefault="00CE5FE7" w:rsidP="00CE5FE7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</w:tc>
      </w:tr>
      <w:tr w:rsidR="00FA21B5" w:rsidRPr="00866484" w14:paraId="31C8B6B9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DA899" w14:textId="77777777" w:rsidR="00FA21B5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Участники подпрограммы 3</w:t>
            </w:r>
          </w:p>
          <w:p w14:paraId="18A2F808" w14:textId="01D7308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C5E1B" w14:textId="2DCAF62B" w:rsidR="00FA21B5" w:rsidRPr="00866484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13B77E" w14:textId="77777777" w:rsidR="00CE5FE7" w:rsidRDefault="00CE5FE7" w:rsidP="00CE5FE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734381" w14:textId="0AE52CD5" w:rsidR="00CE5FE7" w:rsidRDefault="00CE5FE7" w:rsidP="00CE5FE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F5A50C" w14:textId="46FFF574" w:rsidR="00780488" w:rsidRDefault="00780488" w:rsidP="00CE5FE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29DEA0" w14:textId="7777777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74E6343" w14:textId="34E86382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учреждение Республики Коми «Центр занятости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»;</w:t>
            </w:r>
          </w:p>
          <w:p w14:paraId="7479598B" w14:textId="0AFC20AB" w:rsidR="00FA21B5" w:rsidRDefault="00FA21B5" w:rsidP="00FA21B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Территориальная комиссия по делам несовершеннолетних и защите их прав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;</w:t>
            </w:r>
          </w:p>
          <w:p w14:paraId="3F1207F9" w14:textId="695932A4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Государственное бюджетное учреждение здравоохранения Республики Коми «Княжпогостская центральная районная больница»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A21B5" w:rsidRPr="00866484" w14:paraId="7EC0BFAC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E1C1" w14:textId="1051D2B0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9396" w14:textId="4046F96A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866484">
              <w:rPr>
                <w:rFonts w:ascii="Times New Roman" w:hAnsi="Times New Roman"/>
                <w:sz w:val="20"/>
              </w:rPr>
              <w:t>ринятие эффективных мер по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сокращению уровня потребления алкоголя, наркотических и психотропных веществ населением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866484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FA21B5" w:rsidRPr="00866484" w14:paraId="349D3D7F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6D9A" w14:textId="77777777" w:rsidR="003722D6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4386360D" w14:textId="3A91F114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46146" w14:textId="7777777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1) увеличение доли несовершеннолетних и молодежи (в возрасте от 7 до 30 лет), вовлеченных в мероприятия, по профилактике употребления спиртосодержащей продукции и противодействию незаконному распространению наркотиков;</w:t>
            </w:r>
          </w:p>
          <w:p w14:paraId="04A47806" w14:textId="7DDB2F8C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2) снижение количества преступлений, совершенных в состоянии алкогольного и наркотического опьянения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A21B5" w:rsidRPr="00866484" w14:paraId="33E95D28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F746" w14:textId="30ADFF89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Целевые индика</w:t>
            </w:r>
            <w:r>
              <w:rPr>
                <w:rFonts w:ascii="Times New Roman" w:hAnsi="Times New Roman"/>
                <w:sz w:val="20"/>
                <w:szCs w:val="20"/>
              </w:rPr>
              <w:t>торы и показатели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36B62" w14:textId="4CCE4F52" w:rsidR="00FA21B5" w:rsidRDefault="00FA21B5" w:rsidP="00FA21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866484">
              <w:rPr>
                <w:rFonts w:ascii="Times New Roman" w:hAnsi="Times New Roman"/>
                <w:sz w:val="20"/>
              </w:rPr>
              <w:t>) удельный вес несовершеннолетних и молодежи (в возрасте от 7 до 30 лет), вовлеченных в профилактические мероприятия, направленные на противодействие употреблению спиртными напитками, наркотическими средствами, психотропными и сильнодействующими веществами, по отношению к общей численности указанной категории (%)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029BF3EC" w14:textId="2D847020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866484">
              <w:rPr>
                <w:rFonts w:ascii="Times New Roman" w:hAnsi="Times New Roman" w:cs="Times New Roman"/>
                <w:sz w:val="20"/>
              </w:rPr>
              <w:t>) удельный вес преступлений, совершенных в состоянии опьянения (алкогольного, наркотического), от общего количества расследованных преступлений (%)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A21B5" w:rsidRPr="00866484" w14:paraId="40474A56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98C2" w14:textId="6F62E3C2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Этапы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сроки реализации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C1110" w14:textId="019E0533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реализуется в 2025 год</w:t>
            </w:r>
            <w:r w:rsidR="003A65E6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</w:tr>
      <w:tr w:rsidR="00FA21B5" w:rsidRPr="00866484" w14:paraId="13BCC21C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B8F93" w14:textId="4C4F7178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Объе</w:t>
            </w:r>
            <w:r>
              <w:rPr>
                <w:rFonts w:ascii="Times New Roman" w:hAnsi="Times New Roman"/>
                <w:sz w:val="20"/>
                <w:szCs w:val="20"/>
              </w:rPr>
              <w:t>мы финансирования подпрограммы 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8E91E" w14:textId="0428E4E8" w:rsidR="00C6282F" w:rsidRPr="00866484" w:rsidRDefault="00FA21B5" w:rsidP="00C6282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 w:rsidR="003A65E6">
              <w:rPr>
                <w:rFonts w:ascii="Times New Roman" w:hAnsi="Times New Roman"/>
                <w:sz w:val="20"/>
                <w:szCs w:val="20"/>
              </w:rPr>
              <w:t>5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3A65E6">
              <w:rPr>
                <w:rFonts w:ascii="Times New Roman" w:hAnsi="Times New Roman"/>
                <w:sz w:val="20"/>
                <w:szCs w:val="20"/>
              </w:rPr>
              <w:t>у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за счет всех источников финансирования составляет </w:t>
            </w:r>
            <w:r w:rsidR="006A137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</w:t>
            </w:r>
            <w:r w:rsidR="00C6282F">
              <w:rPr>
                <w:rFonts w:ascii="Times New Roman" w:hAnsi="Times New Roman"/>
                <w:sz w:val="20"/>
                <w:szCs w:val="20"/>
              </w:rPr>
              <w:t>,</w:t>
            </w:r>
            <w:r w:rsidR="00C6282F" w:rsidRPr="00866484">
              <w:rPr>
                <w:rFonts w:ascii="Times New Roman" w:hAnsi="Times New Roman"/>
                <w:sz w:val="20"/>
                <w:szCs w:val="20"/>
              </w:rPr>
              <w:t xml:space="preserve"> в том числе по годам:</w:t>
            </w:r>
          </w:p>
          <w:p w14:paraId="077EE20D" w14:textId="1D6F95D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2B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9B2B88F" w14:textId="77777777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485F0364" w14:textId="139731EA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313A109C" w14:textId="4E02235B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B9C01F9" w14:textId="5136C1AF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из них средства федерального бюджета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52F1725A" w14:textId="67F3DBD0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FA21B5" w:rsidRPr="00866484" w14:paraId="4191E8DE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F76BA" w14:textId="58B7AB63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Ожидаемые резу</w:t>
            </w:r>
            <w:r>
              <w:rPr>
                <w:rFonts w:ascii="Times New Roman" w:hAnsi="Times New Roman"/>
                <w:sz w:val="20"/>
                <w:szCs w:val="20"/>
              </w:rPr>
              <w:t>льтаты реализации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8D26" w14:textId="69EFE0BE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Реализация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позволит:</w:t>
            </w:r>
          </w:p>
          <w:p w14:paraId="67B6484B" w14:textId="695BF544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) увелич</w:t>
            </w:r>
            <w:r>
              <w:rPr>
                <w:rFonts w:ascii="Times New Roman" w:hAnsi="Times New Roman"/>
                <w:sz w:val="20"/>
                <w:szCs w:val="20"/>
              </w:rPr>
              <w:t>ить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количеств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несовершеннолетних и молодежи (в возрасте от 7 до 30 лет), вовлеченных в профилактическую работу, </w:t>
            </w:r>
            <w:r w:rsidRPr="00866484">
              <w:rPr>
                <w:rFonts w:ascii="Times New Roman" w:hAnsi="Times New Roman"/>
                <w:sz w:val="20"/>
              </w:rPr>
              <w:t>направленн</w:t>
            </w:r>
            <w:r>
              <w:rPr>
                <w:rFonts w:ascii="Times New Roman" w:hAnsi="Times New Roman"/>
                <w:sz w:val="20"/>
              </w:rPr>
              <w:t>ую</w:t>
            </w:r>
            <w:r w:rsidRPr="00866484">
              <w:rPr>
                <w:rFonts w:ascii="Times New Roman" w:hAnsi="Times New Roman"/>
                <w:sz w:val="20"/>
              </w:rPr>
              <w:t xml:space="preserve"> на противодействие употреблению спиртн</w:t>
            </w:r>
            <w:r>
              <w:rPr>
                <w:rFonts w:ascii="Times New Roman" w:hAnsi="Times New Roman"/>
                <w:sz w:val="20"/>
              </w:rPr>
              <w:t>ых</w:t>
            </w:r>
            <w:r w:rsidRPr="00866484">
              <w:rPr>
                <w:rFonts w:ascii="Times New Roman" w:hAnsi="Times New Roman"/>
                <w:sz w:val="20"/>
              </w:rPr>
              <w:t xml:space="preserve"> напитк</w:t>
            </w:r>
            <w:r>
              <w:rPr>
                <w:rFonts w:ascii="Times New Roman" w:hAnsi="Times New Roman"/>
                <w:sz w:val="20"/>
              </w:rPr>
              <w:t>ов</w:t>
            </w:r>
            <w:r w:rsidRPr="00866484">
              <w:rPr>
                <w:rFonts w:ascii="Times New Roman" w:hAnsi="Times New Roman"/>
                <w:sz w:val="20"/>
              </w:rPr>
              <w:t>, наркотически</w:t>
            </w:r>
            <w:r>
              <w:rPr>
                <w:rFonts w:ascii="Times New Roman" w:hAnsi="Times New Roman"/>
                <w:sz w:val="20"/>
              </w:rPr>
              <w:t>х</w:t>
            </w:r>
            <w:r w:rsidRPr="00866484">
              <w:rPr>
                <w:rFonts w:ascii="Times New Roman" w:hAnsi="Times New Roman"/>
                <w:sz w:val="20"/>
              </w:rPr>
              <w:t>, психотропны</w:t>
            </w:r>
            <w:r>
              <w:rPr>
                <w:rFonts w:ascii="Times New Roman" w:hAnsi="Times New Roman"/>
                <w:sz w:val="20"/>
              </w:rPr>
              <w:t>х</w:t>
            </w:r>
            <w:r w:rsidRPr="00866484">
              <w:rPr>
                <w:rFonts w:ascii="Times New Roman" w:hAnsi="Times New Roman"/>
                <w:sz w:val="20"/>
              </w:rPr>
              <w:t xml:space="preserve"> и сильнодействующи</w:t>
            </w:r>
            <w:r>
              <w:rPr>
                <w:rFonts w:ascii="Times New Roman" w:hAnsi="Times New Roman"/>
                <w:sz w:val="20"/>
              </w:rPr>
              <w:t>х</w:t>
            </w:r>
            <w:r w:rsidRPr="00866484">
              <w:rPr>
                <w:rFonts w:ascii="Times New Roman" w:hAnsi="Times New Roman"/>
                <w:sz w:val="20"/>
              </w:rPr>
              <w:t xml:space="preserve">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60%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004CDF" w14:textId="37499A25" w:rsidR="00FA21B5" w:rsidRPr="00DD2D3A" w:rsidRDefault="00FA21B5" w:rsidP="00FA21B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141C2A" w:rsidRPr="00866484">
              <w:rPr>
                <w:rFonts w:ascii="Times New Roman" w:hAnsi="Times New Roman" w:cs="Times New Roman"/>
                <w:sz w:val="20"/>
              </w:rPr>
              <w:t>сокра</w:t>
            </w:r>
            <w:r w:rsidR="00141C2A">
              <w:rPr>
                <w:rFonts w:ascii="Times New Roman" w:hAnsi="Times New Roman" w:cs="Times New Roman"/>
                <w:sz w:val="20"/>
              </w:rPr>
              <w:t>тить</w:t>
            </w:r>
            <w:r w:rsidR="00141C2A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41C2A">
              <w:rPr>
                <w:rFonts w:ascii="Times New Roman" w:hAnsi="Times New Roman" w:cs="Times New Roman"/>
                <w:sz w:val="20"/>
              </w:rPr>
              <w:t>удельный вес</w:t>
            </w:r>
            <w:r w:rsidR="00141C2A" w:rsidRPr="00866484">
              <w:rPr>
                <w:rFonts w:ascii="Times New Roman" w:hAnsi="Times New Roman" w:cs="Times New Roman"/>
                <w:sz w:val="20"/>
              </w:rPr>
              <w:t xml:space="preserve"> преступлений, совершенных в состоянии алкогольного и наркотического опьянения</w:t>
            </w:r>
            <w:r w:rsidR="003A65E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A65E6" w:rsidRPr="00866484">
              <w:rPr>
                <w:rFonts w:ascii="Times New Roman" w:hAnsi="Times New Roman" w:cs="Times New Roman"/>
                <w:sz w:val="20"/>
              </w:rPr>
              <w:t xml:space="preserve">от общего количества расследованных преступлений </w:t>
            </w:r>
            <w:r w:rsidR="00141C2A">
              <w:rPr>
                <w:rFonts w:ascii="Times New Roman" w:hAnsi="Times New Roman" w:cs="Times New Roman"/>
                <w:sz w:val="20"/>
              </w:rPr>
              <w:t>до 50%;</w:t>
            </w:r>
          </w:p>
        </w:tc>
      </w:tr>
    </w:tbl>
    <w:p w14:paraId="0BBC389C" w14:textId="77777777" w:rsidR="003902B0" w:rsidRDefault="003902B0" w:rsidP="004627B9">
      <w:pPr>
        <w:pStyle w:val="a6"/>
        <w:shd w:val="clear" w:color="auto" w:fill="auto"/>
        <w:spacing w:before="0" w:after="0" w:line="240" w:lineRule="auto"/>
        <w:ind w:hanging="20"/>
        <w:rPr>
          <w:b/>
          <w:sz w:val="20"/>
          <w:szCs w:val="20"/>
        </w:rPr>
      </w:pPr>
      <w:bookmarkStart w:id="4" w:name="bookmark5"/>
      <w:bookmarkEnd w:id="4"/>
    </w:p>
    <w:p w14:paraId="2C0B4CF1" w14:textId="55B3F6DE" w:rsidR="00B4737D" w:rsidRDefault="00930DDA" w:rsidP="004627B9">
      <w:pPr>
        <w:pStyle w:val="a6"/>
        <w:shd w:val="clear" w:color="auto" w:fill="auto"/>
        <w:spacing w:before="0" w:after="0" w:line="240" w:lineRule="auto"/>
        <w:ind w:hanging="20"/>
        <w:rPr>
          <w:b/>
          <w:sz w:val="20"/>
          <w:szCs w:val="20"/>
        </w:rPr>
      </w:pPr>
      <w:hyperlink w:anchor="P120" w:history="1">
        <w:r w:rsidR="00B4737D" w:rsidRPr="002D4870">
          <w:rPr>
            <w:b/>
            <w:sz w:val="20"/>
            <w:szCs w:val="20"/>
          </w:rPr>
          <w:t>П</w:t>
        </w:r>
        <w:r w:rsidR="00B4737D">
          <w:rPr>
            <w:b/>
            <w:sz w:val="20"/>
            <w:szCs w:val="20"/>
          </w:rPr>
          <w:t>ОДПРОГРАММА</w:t>
        </w:r>
        <w:r w:rsidR="00B4737D" w:rsidRPr="002D4870">
          <w:rPr>
            <w:b/>
            <w:sz w:val="20"/>
            <w:szCs w:val="20"/>
          </w:rPr>
          <w:t xml:space="preserve"> </w:t>
        </w:r>
      </w:hyperlink>
      <w:r w:rsidR="007444C4">
        <w:rPr>
          <w:b/>
          <w:sz w:val="20"/>
          <w:szCs w:val="20"/>
        </w:rPr>
        <w:t>4</w:t>
      </w:r>
    </w:p>
    <w:p w14:paraId="4DF7A515" w14:textId="55C0B93C" w:rsidR="00B4737D" w:rsidRDefault="007444C4" w:rsidP="003D3A29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«Гражданская оборона,</w:t>
      </w:r>
      <w:r w:rsidR="00B4737D" w:rsidRPr="00B473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</w:t>
      </w:r>
      <w:r w:rsidR="00B4737D" w:rsidRPr="00B4737D">
        <w:rPr>
          <w:rFonts w:ascii="Times New Roman" w:hAnsi="Times New Roman" w:cs="Times New Roman"/>
          <w:sz w:val="20"/>
          <w:szCs w:val="20"/>
        </w:rPr>
        <w:t xml:space="preserve">ащита населения и территорий </w:t>
      </w:r>
      <w:r w:rsidR="00B4737D" w:rsidRPr="007955C3">
        <w:rPr>
          <w:rFonts w:ascii="Times New Roman" w:hAnsi="Times New Roman" w:cs="Times New Roman"/>
          <w:sz w:val="20"/>
          <w:szCs w:val="20"/>
        </w:rPr>
        <w:t>от чрезвычайных ситуаций</w:t>
      </w:r>
      <w:r w:rsidR="00120D61">
        <w:rPr>
          <w:rFonts w:ascii="Times New Roman" w:hAnsi="Times New Roman" w:cs="Times New Roman"/>
          <w:sz w:val="20"/>
          <w:szCs w:val="20"/>
        </w:rPr>
        <w:t>»</w:t>
      </w:r>
      <w:r w:rsidR="00B4737D" w:rsidRPr="007955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3127D13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4F9A6022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528A7B4D" w14:textId="14BA7154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5A90F4B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sz w:val="20"/>
          <w:szCs w:val="20"/>
        </w:rPr>
        <w:t>Подпрограммы 4 «Гражданская оборона, защита населения и территорий от чрезвычайных ситуаций»</w:t>
      </w: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61BC6D50" w14:textId="77777777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4)</w:t>
      </w:r>
    </w:p>
    <w:p w14:paraId="45378BA2" w14:textId="77777777" w:rsidR="003902B0" w:rsidRPr="007955C3" w:rsidRDefault="003902B0" w:rsidP="003D3A29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3D3A29" w:rsidRPr="007955C3" w14:paraId="2AD4276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8AF3A" w14:textId="77777777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14:paraId="7AF71F8E" w14:textId="4EC8BAED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 w:rsidR="00DE0C7A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4CDA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75828278" w14:textId="51294E57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A29" w:rsidRPr="007955C3" w14:paraId="5839CD34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BDB0" w14:textId="06B9FE94" w:rsidR="003D3A29" w:rsidRPr="007955C3" w:rsidRDefault="003D3A29" w:rsidP="00DE0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подпрограммы </w:t>
            </w:r>
            <w:r w:rsidR="00DE0C7A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9D0C" w14:textId="6946B2EA" w:rsidR="00EE0860" w:rsidRPr="00866484" w:rsidRDefault="00EE0860" w:rsidP="00EE0860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241A97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1B459A36" w14:textId="012618AE" w:rsidR="009C0A91" w:rsidRPr="007955C3" w:rsidRDefault="009E7196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55752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округа </w:t>
            </w:r>
            <w:r w:rsidR="009C0A91"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 w:rsidR="009C0A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3A29" w:rsidRPr="007955C3" w14:paraId="32BE26A0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37A0" w14:textId="4082F97E" w:rsidR="003D3A29" w:rsidRPr="007955C3" w:rsidRDefault="003D3A29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Цели подпрограммы </w:t>
            </w:r>
            <w:r w:rsidR="00EF6D1D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52089" w14:textId="4BD0FCBA" w:rsidR="003D3A29" w:rsidRPr="007955C3" w:rsidRDefault="00CD4721" w:rsidP="00DE0C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Style w:val="14"/>
                <w:sz w:val="20"/>
                <w:szCs w:val="20"/>
              </w:rPr>
              <w:t xml:space="preserve">Повышение уровня подготовки населения, сил </w:t>
            </w:r>
            <w:r w:rsidR="00DE0C7A" w:rsidRPr="007955C3">
              <w:rPr>
                <w:rStyle w:val="14"/>
                <w:sz w:val="20"/>
                <w:szCs w:val="20"/>
              </w:rPr>
              <w:t xml:space="preserve">гражданской обороны </w:t>
            </w:r>
            <w:r w:rsidRPr="007955C3">
              <w:rPr>
                <w:rStyle w:val="14"/>
                <w:sz w:val="20"/>
                <w:szCs w:val="20"/>
              </w:rPr>
              <w:t xml:space="preserve">и </w:t>
            </w:r>
            <w:r w:rsidR="00DE0C7A" w:rsidRPr="007955C3">
              <w:rPr>
                <w:rStyle w:val="14"/>
                <w:sz w:val="20"/>
                <w:szCs w:val="20"/>
              </w:rPr>
              <w:t>чрезвычайной ситуации</w:t>
            </w:r>
            <w:r w:rsidRPr="007955C3">
              <w:rPr>
                <w:rStyle w:val="14"/>
                <w:sz w:val="20"/>
                <w:szCs w:val="20"/>
              </w:rPr>
              <w:t xml:space="preserve">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  <w:r w:rsidR="003D3A29" w:rsidRPr="007955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D3A29" w:rsidRPr="007955C3" w14:paraId="5072D57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18E9B" w14:textId="77777777" w:rsidR="007B59AE" w:rsidRDefault="003D3A29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14:paraId="43DC8F88" w14:textId="799F2313" w:rsidR="003D3A29" w:rsidRPr="007955C3" w:rsidRDefault="003D3A29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 w:rsidR="00EF6D1D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670BD" w14:textId="3D04F3B4" w:rsidR="003D3A29" w:rsidRPr="007955C3" w:rsidRDefault="00CD4721" w:rsidP="00CD4721">
            <w:pPr>
              <w:pStyle w:val="ConsPlusNormal"/>
              <w:jc w:val="both"/>
              <w:rPr>
                <w:rStyle w:val="14"/>
                <w:sz w:val="20"/>
                <w:szCs w:val="20"/>
              </w:rPr>
            </w:pPr>
            <w:r w:rsidRPr="007955C3">
              <w:rPr>
                <w:rStyle w:val="14"/>
                <w:sz w:val="20"/>
                <w:szCs w:val="20"/>
              </w:rPr>
              <w:t xml:space="preserve">1) подготовка населения, сил </w:t>
            </w:r>
            <w:r w:rsidR="00DE0C7A" w:rsidRPr="007955C3">
              <w:rPr>
                <w:rStyle w:val="14"/>
                <w:sz w:val="20"/>
                <w:szCs w:val="20"/>
              </w:rPr>
              <w:t xml:space="preserve">гражданской обороны и </w:t>
            </w:r>
            <w:r w:rsidR="0085432E">
              <w:rPr>
                <w:rStyle w:val="14"/>
                <w:sz w:val="20"/>
                <w:szCs w:val="20"/>
              </w:rPr>
              <w:t>единой государственной системы предупреждения и л</w:t>
            </w:r>
            <w:r w:rsidR="00A50BB3">
              <w:rPr>
                <w:rStyle w:val="14"/>
                <w:sz w:val="20"/>
                <w:szCs w:val="20"/>
              </w:rPr>
              <w:t>иквидации чрезвычайных ситуаций</w:t>
            </w:r>
            <w:r w:rsidR="009D10B4">
              <w:rPr>
                <w:rStyle w:val="14"/>
                <w:sz w:val="20"/>
                <w:szCs w:val="20"/>
              </w:rPr>
              <w:t xml:space="preserve"> (далее – РСЧС)</w:t>
            </w:r>
            <w:r w:rsidR="00DE0C7A" w:rsidRPr="007955C3">
              <w:rPr>
                <w:rStyle w:val="14"/>
                <w:sz w:val="20"/>
                <w:szCs w:val="20"/>
              </w:rPr>
              <w:t xml:space="preserve"> </w:t>
            </w:r>
            <w:r w:rsidRPr="007955C3">
              <w:rPr>
                <w:rStyle w:val="14"/>
                <w:sz w:val="20"/>
                <w:szCs w:val="20"/>
              </w:rPr>
              <w:t>к ведению территориальной и гражданской обороны, защите населения и территорий от чрезвычайных ситуаций природного и техногенного характера;</w:t>
            </w:r>
          </w:p>
          <w:p w14:paraId="6F454B9E" w14:textId="7E3BFF58" w:rsidR="00CD4721" w:rsidRPr="00C7287B" w:rsidRDefault="00CD4721" w:rsidP="00CD47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2)</w:t>
            </w:r>
            <w:r w:rsidRPr="007955C3">
              <w:rPr>
                <w:rStyle w:val="8pt"/>
                <w:sz w:val="20"/>
                <w:szCs w:val="20"/>
              </w:rPr>
              <w:t xml:space="preserve"> повышение готовности муниципального звена Коми республиканской подсистемы </w:t>
            </w:r>
            <w:r w:rsidR="009D10B4">
              <w:rPr>
                <w:rStyle w:val="14"/>
                <w:sz w:val="20"/>
                <w:szCs w:val="20"/>
              </w:rPr>
              <w:t xml:space="preserve">РСЧС </w:t>
            </w:r>
            <w:r w:rsidRPr="007955C3">
              <w:rPr>
                <w:rStyle w:val="8pt"/>
                <w:sz w:val="20"/>
                <w:szCs w:val="20"/>
              </w:rPr>
              <w:t xml:space="preserve">к защите населения и территорий от ЧС природного и техногенного характера в мирное и </w:t>
            </w:r>
            <w:r w:rsidRPr="007955C3">
              <w:rPr>
                <w:rStyle w:val="8pt"/>
                <w:sz w:val="20"/>
                <w:szCs w:val="20"/>
              </w:rPr>
              <w:lastRenderedPageBreak/>
              <w:t>военное время</w:t>
            </w:r>
            <w:r w:rsidR="00C7287B">
              <w:rPr>
                <w:rStyle w:val="8pt"/>
                <w:sz w:val="20"/>
                <w:szCs w:val="20"/>
              </w:rPr>
              <w:t>.</w:t>
            </w:r>
          </w:p>
        </w:tc>
      </w:tr>
      <w:tr w:rsidR="00CB722F" w:rsidRPr="007955C3" w14:paraId="0C0BD960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69BA" w14:textId="1D1DFD9A" w:rsidR="00CB722F" w:rsidRPr="007955C3" w:rsidRDefault="00CB722F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Целевые индикаторы и показатели подпрограммы </w:t>
            </w:r>
            <w:r w:rsidR="00EF6D1D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2858" w14:textId="3765F5A9" w:rsidR="00EF6D1D" w:rsidRPr="007955C3" w:rsidRDefault="00EF6D1D" w:rsidP="00EF6D1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r w:rsidR="00142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должностных лиц</w:t>
            </w:r>
            <w:r w:rsid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организаций</w:t>
            </w:r>
            <w:r w:rsidR="009D10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прошедш</w:t>
            </w:r>
            <w:r w:rsidR="009D10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их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обучение в области гражданской обороны и защиты населения от чрезвычайных ситуаций (</w:t>
            </w:r>
            <w:r w:rsid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);</w:t>
            </w:r>
          </w:p>
          <w:p w14:paraId="022E79AA" w14:textId="77777777" w:rsidR="00CB722F" w:rsidRDefault="00EF6D1D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2) доля реализованных воспитательных и пропагандистских мероприятий по вопросам гражданской обороны и защиты населения от чрезвычайных ситуаций от числа планируемых</w:t>
            </w:r>
            <w:r w:rsidR="009D10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(%);</w:t>
            </w:r>
          </w:p>
          <w:p w14:paraId="624D0629" w14:textId="77777777" w:rsidR="009D10B4" w:rsidRPr="00192498" w:rsidRDefault="00192498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3) доля вопросов, рассмотренных на заседаниях комиссии по предупреждению и ликвидации чрезвычайных ситуаций обеспечению пожарной безопасности от числа запланированных (%);</w:t>
            </w:r>
          </w:p>
          <w:p w14:paraId="2A475FC5" w14:textId="581A798E" w:rsidR="0012463B" w:rsidRDefault="00192498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оля проведенных комплексных, учений, штабных тренировок и специальных комплексных занятий с органами управления и силами ГО и РСЧС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входящими в состав группировки сил и средств, привлекаемых для решения задач ГО</w:t>
            </w:r>
            <w:r w:rsidR="005575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РСЧС,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минимизации и (или) ликвидации последствий чрезвычайных ситуаций от запланированных к проведению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(%)</w:t>
            </w:r>
            <w:r w:rsidR="0012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63DE727A" w14:textId="6C54BCAC" w:rsidR="006A66DC" w:rsidRDefault="00DD7AB7" w:rsidP="006A66DC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5</w:t>
            </w:r>
            <w:r w:rsidR="006A66DC">
              <w:rPr>
                <w:rFonts w:ascii="Times New Roman" w:hAnsi="Times New Roman" w:cs="Courier New"/>
                <w:sz w:val="20"/>
              </w:rPr>
              <w:t>) и</w:t>
            </w:r>
            <w:r w:rsidR="006A66DC" w:rsidRPr="00DF2A28">
              <w:rPr>
                <w:rFonts w:ascii="Times New Roman" w:hAnsi="Times New Roman" w:cs="Courier New"/>
                <w:sz w:val="20"/>
              </w:rPr>
              <w:t>зрасходование выделенных ресурсов для обустройства и (или) ремонта пожарных водоемов</w:t>
            </w:r>
            <w:r w:rsidR="006A66DC">
              <w:rPr>
                <w:rFonts w:ascii="Times New Roman" w:hAnsi="Times New Roman" w:cs="Courier New"/>
                <w:sz w:val="20"/>
              </w:rPr>
              <w:t>, (%);</w:t>
            </w:r>
          </w:p>
          <w:p w14:paraId="4D246BC5" w14:textId="1828FBF7" w:rsidR="002A1F95" w:rsidRDefault="00DD7AB7" w:rsidP="002A1F95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6</w:t>
            </w:r>
            <w:r w:rsidR="002A1F95" w:rsidRPr="00851D68">
              <w:rPr>
                <w:rFonts w:ascii="Times New Roman" w:hAnsi="Times New Roman" w:cs="Courier New"/>
                <w:sz w:val="20"/>
              </w:rPr>
              <w:t xml:space="preserve">) создание </w:t>
            </w:r>
            <w:r w:rsidR="002A1F95" w:rsidRPr="002A1F95">
              <w:rPr>
                <w:rFonts w:ascii="Times New Roman" w:hAnsi="Times New Roman" w:cs="Courier New"/>
                <w:sz w:val="20"/>
              </w:rPr>
              <w:t>и содержание резерва материальных ресурсов в целях гражданской обороны и ликвидации чрезвычайных ситуаций</w:t>
            </w:r>
            <w:r w:rsidR="002A1F95">
              <w:rPr>
                <w:rFonts w:ascii="Times New Roman" w:hAnsi="Times New Roman" w:cs="Courier New"/>
                <w:sz w:val="20"/>
              </w:rPr>
              <w:t xml:space="preserve"> (да/нет);</w:t>
            </w:r>
          </w:p>
          <w:p w14:paraId="7EFBA30C" w14:textId="5C5CEA54" w:rsidR="00851D68" w:rsidRDefault="00DD7AB7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12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60547E">
              <w:rPr>
                <w:rFonts w:ascii="Times New Roman" w:hAnsi="Times New Roman"/>
                <w:sz w:val="20"/>
              </w:rPr>
              <w:t>доля п</w:t>
            </w:r>
            <w:r w:rsidR="0060547E" w:rsidRPr="00FE58E0">
              <w:rPr>
                <w:rFonts w:ascii="Times New Roman" w:hAnsi="Times New Roman"/>
                <w:sz w:val="20"/>
              </w:rPr>
              <w:t>роведен</w:t>
            </w:r>
            <w:r w:rsidR="0060547E">
              <w:rPr>
                <w:rFonts w:ascii="Times New Roman" w:hAnsi="Times New Roman"/>
                <w:sz w:val="20"/>
              </w:rPr>
              <w:t>ных</w:t>
            </w:r>
            <w:r w:rsidR="0060547E" w:rsidRPr="00FE58E0">
              <w:rPr>
                <w:rFonts w:ascii="Times New Roman" w:hAnsi="Times New Roman"/>
                <w:sz w:val="20"/>
              </w:rPr>
              <w:t xml:space="preserve"> профилактических дезинсекционных мероприятий по противоклещевой обработке территорий населенных пунктов</w:t>
            </w:r>
            <w:r w:rsidR="0060547E">
              <w:rPr>
                <w:rFonts w:ascii="Times New Roman" w:hAnsi="Times New Roman"/>
                <w:sz w:val="20"/>
              </w:rPr>
              <w:t xml:space="preserve"> от числа запланированных (%</w:t>
            </w:r>
            <w:r w:rsidR="0012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2010439" w14:textId="709EFCD8" w:rsidR="00192498" w:rsidRPr="00851D68" w:rsidRDefault="00DD7AB7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>) проведение мероприятий по организации деятельности по сбору и транспортированию твердых коммунальных отходов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D68" w:rsidRPr="00851D68">
              <w:rPr>
                <w:rFonts w:ascii="Times New Roman" w:hAnsi="Times New Roman"/>
                <w:sz w:val="20"/>
                <w:szCs w:val="20"/>
              </w:rPr>
              <w:t>(да/нет)</w:t>
            </w:r>
            <w:r w:rsidR="0012463B" w:rsidRPr="00851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192498" w:rsidRPr="00851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CB722F" w:rsidRPr="007955C3" w14:paraId="0341489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EE31C" w14:textId="7D00EA16" w:rsidR="0049779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Этапы и сроки реализации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B7B99" w14:textId="43180D77" w:rsidR="00CB722F" w:rsidRPr="007955C3" w:rsidRDefault="00CB722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реализуется в 2021 - 2025 годах</w:t>
            </w:r>
          </w:p>
        </w:tc>
      </w:tr>
      <w:tr w:rsidR="00CB722F" w:rsidRPr="007955C3" w14:paraId="015C1FD6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9AE0D" w14:textId="278A569E" w:rsidR="00CB722F" w:rsidRPr="007955C3" w:rsidRDefault="00CB722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Объемы финансирования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1E97" w14:textId="5A9B1930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в 2021 - 2025 годах за счет всех источников финансирования составляет 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6DEC">
              <w:rPr>
                <w:rFonts w:ascii="Times New Roman" w:hAnsi="Times New Roman" w:cs="Times New Roman"/>
                <w:sz w:val="20"/>
                <w:szCs w:val="20"/>
              </w:rPr>
              <w:t> 083,319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тыс. рублей, в том числе по годам</w:t>
            </w:r>
          </w:p>
          <w:p w14:paraId="538D469E" w14:textId="3CB3EB23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4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6DDB0B57" w14:textId="48628A82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2022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A13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074EF0AF" w14:textId="660715D7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790" w:rsidRPr="00E22790">
              <w:rPr>
                <w:rFonts w:ascii="Times New Roman" w:hAnsi="Times New Roman" w:cs="Times New Roman"/>
                <w:sz w:val="20"/>
                <w:szCs w:val="20"/>
              </w:rPr>
              <w:t>1 8</w:t>
            </w:r>
            <w:r w:rsidR="00481A2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E22790" w:rsidRPr="00E227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1A2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="00E22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тыс. рублей;</w:t>
            </w:r>
          </w:p>
          <w:p w14:paraId="7A742896" w14:textId="5BA468DB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2024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A26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572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5545F97A" w14:textId="6A7239C7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5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F6DEC"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6D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D489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7880A83D" w14:textId="77777777" w:rsidR="00CB722F" w:rsidRPr="007955C3" w:rsidRDefault="00CB722F" w:rsidP="00CB7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14:paraId="7AC33414" w14:textId="2DAFAEF1" w:rsidR="00CB722F" w:rsidRPr="007955C3" w:rsidRDefault="00CB722F" w:rsidP="00CB7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3 452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2DB1D04A" w14:textId="1B7922D3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19906573" w14:textId="717949FF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2022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5390B9F4" w14:textId="5C0C4569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723AA2EC" w14:textId="17978D09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2024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4E893D68" w14:textId="45ADBCDB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3 452,512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02059A6C" w14:textId="6E6ACD1E" w:rsidR="00CB722F" w:rsidRPr="007955C3" w:rsidRDefault="00CB722F" w:rsidP="00CB7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из них средства федерального бюджета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2C01DA55" w14:textId="3795B36A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5E21B217" w14:textId="0DCFFAD4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2022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4DBA0A93" w14:textId="39FF73F3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75348AA8" w14:textId="626FED18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2024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677151CD" w14:textId="22F2CFFD" w:rsidR="00CB722F" w:rsidRPr="007955C3" w:rsidRDefault="00CB722F" w:rsidP="00120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 </w:t>
            </w:r>
          </w:p>
        </w:tc>
      </w:tr>
      <w:tr w:rsidR="00CB722F" w:rsidRPr="007955C3" w14:paraId="1399C01F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F99B" w14:textId="3CE88AF6" w:rsidR="00CB722F" w:rsidRPr="007955C3" w:rsidRDefault="00CB722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D973C" w14:textId="581608C8" w:rsidR="00CB722F" w:rsidRPr="00192498" w:rsidRDefault="00CB722F" w:rsidP="00CB72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Реализация подпрограммы 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позволит:</w:t>
            </w:r>
          </w:p>
          <w:p w14:paraId="1E8F0404" w14:textId="47941CC7" w:rsidR="0049779F" w:rsidRPr="00192498" w:rsidRDefault="00CB722F" w:rsidP="0049779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увеличить долю подготовленных, переподготовленных и обученных специалистов в области гражданской обороны, защиты от чрезвычайной ситуации</w:t>
            </w:r>
            <w:r w:rsidR="009D10B4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85%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1820DCC8" w14:textId="1B29EA0D" w:rsidR="00192498" w:rsidRPr="00192498" w:rsidRDefault="00192498" w:rsidP="0049779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2) реализовать до </w:t>
            </w:r>
            <w:r w:rsidR="00D823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воспитательных и пропагандистских мероприятий по вопросам гражданской обороны и защиты населения от чрезвычайных ситуаций от числа планируемых;</w:t>
            </w:r>
          </w:p>
          <w:p w14:paraId="1D98DAE1" w14:textId="77777777" w:rsidR="00192498" w:rsidRPr="00192498" w:rsidRDefault="00192498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рассмотреть на заседаниях комиссии по предупреждению и ликвидации чрезвычайных ситуаций и обеспечению пожарной безопасности до 100% вопросов от числа запланированных; </w:t>
            </w:r>
          </w:p>
          <w:p w14:paraId="091768C3" w14:textId="745C04E4" w:rsidR="00CB722F" w:rsidRDefault="00192498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4) провести до 100% комплексных, учений, штабных тренировок и специальных комплексных занятий с органами управления и силами ГО и РСЧС входящими в состав группировки сил и средств, привлекаемых для решения задач ГО</w:t>
            </w:r>
            <w:r w:rsidR="005575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РСЧС,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минимизации и (или) ликвидации последствий чрезвычайных ситуаций от запланированных к проведению</w:t>
            </w:r>
            <w:r w:rsidR="004733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81C2874" w14:textId="48B342EF" w:rsidR="006A66DC" w:rsidRDefault="00FB7D42" w:rsidP="006A66DC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5</w:t>
            </w:r>
            <w:r w:rsidR="006A66DC">
              <w:rPr>
                <w:rFonts w:ascii="Times New Roman" w:hAnsi="Times New Roman" w:cs="Courier New"/>
                <w:sz w:val="20"/>
              </w:rPr>
              <w:t xml:space="preserve">) </w:t>
            </w:r>
            <w:r>
              <w:rPr>
                <w:rFonts w:ascii="Times New Roman" w:hAnsi="Times New Roman" w:cs="Courier New"/>
                <w:sz w:val="20"/>
              </w:rPr>
              <w:t xml:space="preserve">обеспечить </w:t>
            </w:r>
            <w:r w:rsidR="006A66DC" w:rsidRPr="00DF2A28">
              <w:rPr>
                <w:rFonts w:ascii="Times New Roman" w:hAnsi="Times New Roman" w:cs="Courier New"/>
                <w:sz w:val="20"/>
              </w:rPr>
              <w:t>обустройств</w:t>
            </w:r>
            <w:r>
              <w:rPr>
                <w:rFonts w:ascii="Times New Roman" w:hAnsi="Times New Roman" w:cs="Courier New"/>
                <w:sz w:val="20"/>
              </w:rPr>
              <w:t>о</w:t>
            </w:r>
            <w:r w:rsidR="006A66DC" w:rsidRPr="00DF2A28">
              <w:rPr>
                <w:rFonts w:ascii="Times New Roman" w:hAnsi="Times New Roman" w:cs="Courier New"/>
                <w:sz w:val="20"/>
              </w:rPr>
              <w:t xml:space="preserve"> и (или) ремонт пожарных водоемов</w:t>
            </w:r>
            <w:r w:rsidR="006A66DC">
              <w:rPr>
                <w:rFonts w:ascii="Times New Roman" w:hAnsi="Times New Roman" w:cs="Courier New"/>
                <w:sz w:val="20"/>
              </w:rPr>
              <w:t>, (%);</w:t>
            </w:r>
          </w:p>
          <w:p w14:paraId="099C903F" w14:textId="62549F3A" w:rsidR="002A1F95" w:rsidRDefault="00FB7D42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6</w:t>
            </w:r>
            <w:r w:rsidR="002A1F95" w:rsidRPr="00851D68">
              <w:rPr>
                <w:rFonts w:ascii="Times New Roman" w:hAnsi="Times New Roman" w:cs="Times New Roman"/>
                <w:color w:val="auto"/>
                <w:sz w:val="20"/>
              </w:rPr>
              <w:t xml:space="preserve">) обеспечить </w:t>
            </w:r>
            <w:r w:rsidR="002A1F95">
              <w:rPr>
                <w:rFonts w:ascii="Times New Roman" w:hAnsi="Times New Roman" w:cs="Times New Roman"/>
                <w:sz w:val="20"/>
              </w:rPr>
              <w:t>с</w:t>
            </w:r>
            <w:r w:rsidR="002A1F95" w:rsidRPr="002A1F95">
              <w:rPr>
                <w:rFonts w:ascii="Times New Roman" w:hAnsi="Times New Roman" w:cs="Times New Roman"/>
                <w:sz w:val="20"/>
              </w:rPr>
              <w:t>оздание и содержание резерва материальных ресурсов в целях гражданской обороны и ликвидации чрезвычайных ситуаций</w:t>
            </w:r>
            <w:r w:rsidR="002A1F95">
              <w:rPr>
                <w:rFonts w:ascii="Times New Roman" w:hAnsi="Times New Roman" w:cs="Times New Roman"/>
                <w:sz w:val="20"/>
              </w:rPr>
              <w:t>;</w:t>
            </w:r>
          </w:p>
          <w:p w14:paraId="270863F5" w14:textId="74B44568" w:rsidR="00851D68" w:rsidRDefault="00FB7D42" w:rsidP="0019249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4733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60547E">
              <w:rPr>
                <w:rFonts w:ascii="Times New Roman" w:hAnsi="Times New Roman" w:cs="Times New Roman"/>
                <w:sz w:val="20"/>
              </w:rPr>
              <w:t>обеспечить п</w:t>
            </w:r>
            <w:r w:rsidR="0060547E" w:rsidRPr="00510360">
              <w:rPr>
                <w:rFonts w:ascii="Times New Roman" w:hAnsi="Times New Roman" w:cs="Times New Roman"/>
                <w:sz w:val="20"/>
              </w:rPr>
              <w:t xml:space="preserve">роведение </w:t>
            </w:r>
            <w:r w:rsidR="0060547E">
              <w:rPr>
                <w:rFonts w:ascii="Times New Roman" w:hAnsi="Times New Roman" w:cs="Times New Roman"/>
                <w:sz w:val="20"/>
              </w:rPr>
              <w:t xml:space="preserve">до 100% </w:t>
            </w:r>
            <w:r w:rsidR="0060547E" w:rsidRPr="00510360">
              <w:rPr>
                <w:rFonts w:ascii="Times New Roman" w:hAnsi="Times New Roman" w:cs="Times New Roman"/>
                <w:sz w:val="20"/>
              </w:rPr>
              <w:t>профилактических дезинсекционных мероприятий по противоклещевой обработке территорий населенных пунктов</w:t>
            </w:r>
            <w:r w:rsidR="0060547E">
              <w:rPr>
                <w:rFonts w:ascii="Times New Roman" w:hAnsi="Times New Roman" w:cs="Times New Roman"/>
                <w:sz w:val="20"/>
              </w:rPr>
              <w:t xml:space="preserve"> от числа запланированных</w:t>
            </w:r>
            <w:r w:rsidR="00851D68">
              <w:rPr>
                <w:rFonts w:ascii="Times New Roman" w:hAnsi="Times New Roman" w:cs="Times New Roman"/>
                <w:sz w:val="20"/>
              </w:rPr>
              <w:t>;</w:t>
            </w:r>
          </w:p>
          <w:p w14:paraId="422B67EF" w14:textId="15445735" w:rsidR="00E64A91" w:rsidRDefault="00FB7D42" w:rsidP="001924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 w:rsidR="00851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851D6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851D6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деятельности по сбору и транспортированию твердых коммунальных 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>отходов</w:t>
            </w:r>
            <w:r w:rsidR="00E64A91" w:rsidRPr="00851D6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851D68" w:rsidRPr="00851D68">
              <w:rPr>
                <w:rFonts w:ascii="Times New Roman" w:hAnsi="Times New Roman"/>
                <w:sz w:val="20"/>
                <w:szCs w:val="20"/>
              </w:rPr>
              <w:t>да/нет)</w:t>
            </w:r>
          </w:p>
          <w:p w14:paraId="2CD8C8BD" w14:textId="12FD6DEF" w:rsidR="004733A5" w:rsidRPr="00192498" w:rsidRDefault="00FB7D42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>) прове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деятельности по сбору и транспортированию твердых коммунальных отходов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4A91" w:rsidRPr="00851D68">
              <w:rPr>
                <w:rFonts w:ascii="Times New Roman" w:hAnsi="Times New Roman"/>
                <w:sz w:val="20"/>
                <w:szCs w:val="20"/>
              </w:rPr>
              <w:t>(да/нет)</w:t>
            </w:r>
            <w:r w:rsidR="00E64A91" w:rsidRPr="00851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559F36DF" w14:textId="77777777" w:rsidR="00066B6A" w:rsidRDefault="00066B6A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7C6BB8" w14:textId="38C0C054" w:rsidR="00B4737D" w:rsidRPr="007955C3" w:rsidRDefault="00930DDA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B4737D" w:rsidRPr="007955C3">
          <w:rPr>
            <w:rFonts w:ascii="Times New Roman" w:hAnsi="Times New Roman" w:cs="Times New Roman"/>
            <w:b/>
            <w:sz w:val="20"/>
            <w:szCs w:val="20"/>
          </w:rPr>
          <w:t xml:space="preserve">ПОДПРОГРАММА </w:t>
        </w:r>
      </w:hyperlink>
      <w:r w:rsidR="0049779F" w:rsidRPr="007955C3">
        <w:rPr>
          <w:rFonts w:ascii="Times New Roman" w:hAnsi="Times New Roman" w:cs="Times New Roman"/>
          <w:b/>
          <w:sz w:val="20"/>
          <w:szCs w:val="20"/>
        </w:rPr>
        <w:t>5</w:t>
      </w:r>
    </w:p>
    <w:p w14:paraId="1BCC82CC" w14:textId="0DBF08F5" w:rsidR="00B4737D" w:rsidRDefault="00B4737D" w:rsidP="00B4737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sz w:val="20"/>
          <w:szCs w:val="20"/>
        </w:rPr>
        <w:t>«Обеспечение безопасности людей на водных объектах</w:t>
      </w: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>»</w:t>
      </w:r>
    </w:p>
    <w:p w14:paraId="69094114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74C752A0" w14:textId="1DB9CA19" w:rsidR="009059C4" w:rsidRDefault="009059C4" w:rsidP="00B4737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1C7B9069" w14:textId="77777777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4B5FD101" w14:textId="77777777" w:rsidR="009059C4" w:rsidRPr="007955C3" w:rsidRDefault="009059C4" w:rsidP="009059C4">
      <w:pPr>
        <w:jc w:val="center"/>
        <w:rPr>
          <w:rFonts w:ascii="Times New Roman" w:hAnsi="Times New Roman" w:cs="Times New Roman"/>
          <w:sz w:val="20"/>
          <w:szCs w:val="20"/>
        </w:rPr>
      </w:pPr>
      <w:r w:rsidRPr="007955C3">
        <w:rPr>
          <w:rFonts w:ascii="Times New Roman" w:hAnsi="Times New Roman" w:cs="Times New Roman"/>
          <w:sz w:val="20"/>
          <w:szCs w:val="20"/>
        </w:rPr>
        <w:t>Подпрограммы 5 «Обеспечение безопасности людей на водных объектах»</w:t>
      </w:r>
    </w:p>
    <w:p w14:paraId="35E1EA6E" w14:textId="77777777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5)</w:t>
      </w:r>
    </w:p>
    <w:p w14:paraId="7D2C98F3" w14:textId="77777777" w:rsidR="003D3A29" w:rsidRPr="007955C3" w:rsidRDefault="003D3A29" w:rsidP="003D3A29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9E04C0" w:rsidRPr="007955C3" w14:paraId="6CA43FC1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49EBC" w14:textId="77777777" w:rsidR="009E04C0" w:rsidRPr="007955C3" w:rsidRDefault="009E04C0" w:rsidP="009E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14:paraId="6D7A60E5" w14:textId="45689AFE" w:rsidR="009E04C0" w:rsidRPr="007955C3" w:rsidRDefault="009E04C0" w:rsidP="009E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5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6E88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0AE41FCA" w14:textId="4321C384" w:rsidR="009E04C0" w:rsidRPr="007955C3" w:rsidRDefault="009E04C0" w:rsidP="009E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A29" w:rsidRPr="007955C3" w14:paraId="727E77A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B1DE" w14:textId="2BB743D8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22428" w14:textId="09BC235E" w:rsidR="00EE0860" w:rsidRPr="00866484" w:rsidRDefault="00EE0860" w:rsidP="00EE0860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B64F53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0E03F5" w14:textId="647842AC" w:rsidR="00557528" w:rsidRDefault="00557528" w:rsidP="0055752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A2B106" w14:textId="23A9E488" w:rsidR="00780488" w:rsidRDefault="00780488" w:rsidP="0055752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90A7B4" w14:textId="26C53CCF" w:rsidR="0049779F" w:rsidRPr="007955C3" w:rsidRDefault="00C67A52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Княжпогостский инспекторский участок Центра ГИМС ГУ МЧС России по Республике Коми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E7196"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управления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719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3A29" w:rsidRPr="007955C3" w14:paraId="7AD03D5B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8C50D" w14:textId="2DB1AD03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Цели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3028" w14:textId="57D4B603" w:rsidR="003D3A29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П</w:t>
            </w:r>
            <w:r w:rsidR="003D3A29" w:rsidRPr="007955C3">
              <w:rPr>
                <w:rFonts w:ascii="Times New Roman" w:hAnsi="Times New Roman" w:cs="Times New Roman"/>
                <w:sz w:val="20"/>
              </w:rPr>
              <w:t xml:space="preserve">ринятие эффективных мер по сокращению 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происшествий на водных объектах</w:t>
            </w:r>
            <w:r w:rsidR="003D3A29" w:rsidRPr="007955C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3A29" w:rsidRPr="007955C3" w14:paraId="662DA7F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8377" w14:textId="77777777" w:rsidR="007B59AE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14:paraId="21CEB4B3" w14:textId="370087EE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09DAC" w14:textId="165766A9" w:rsidR="003D3A29" w:rsidRPr="007955C3" w:rsidRDefault="0049779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Предупреждение гибели людей на водных объектах</w:t>
            </w:r>
          </w:p>
        </w:tc>
      </w:tr>
      <w:tr w:rsidR="003D3A29" w:rsidRPr="007955C3" w14:paraId="0F4CD75C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1E928" w14:textId="50A9DCCE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Целевые индикаторы и показатели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B5441" w14:textId="3B26FC26" w:rsidR="00AC798B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1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 размещен</w:t>
            </w:r>
            <w:r w:rsidR="00192498">
              <w:rPr>
                <w:rFonts w:ascii="Times New Roman" w:hAnsi="Times New Roman" w:cs="Times New Roman"/>
                <w:sz w:val="20"/>
              </w:rPr>
              <w:t>ие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 xml:space="preserve"> информационных материалов по тематике обеспечения безопасности людей на водных объектах (</w:t>
            </w:r>
            <w:r w:rsidR="003B5975">
              <w:rPr>
                <w:rFonts w:ascii="Times New Roman" w:hAnsi="Times New Roman" w:cs="Times New Roman"/>
                <w:sz w:val="20"/>
              </w:rPr>
              <w:t>да/нет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);</w:t>
            </w:r>
          </w:p>
          <w:p w14:paraId="42C61AC4" w14:textId="02AC7FCC" w:rsidR="00AC798B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2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 проведен</w:t>
            </w:r>
            <w:r w:rsidR="003B5975">
              <w:rPr>
                <w:rFonts w:ascii="Times New Roman" w:hAnsi="Times New Roman" w:cs="Times New Roman"/>
                <w:sz w:val="20"/>
              </w:rPr>
              <w:t>ие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 xml:space="preserve"> совместных рейдов по местам массового скопления людей вблизи водоемов (</w:t>
            </w:r>
            <w:r w:rsidR="003B5975">
              <w:rPr>
                <w:rFonts w:ascii="Times New Roman" w:hAnsi="Times New Roman" w:cs="Times New Roman"/>
                <w:sz w:val="20"/>
              </w:rPr>
              <w:t>да/нет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);</w:t>
            </w:r>
          </w:p>
          <w:p w14:paraId="3965BE93" w14:textId="609D90BB" w:rsidR="00AC798B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 xml:space="preserve">3) удельный вес происшествий на водных объектах </w:t>
            </w:r>
            <w:r w:rsidR="00EE0860" w:rsidRPr="007955C3">
              <w:rPr>
                <w:rFonts w:ascii="Times New Roman" w:hAnsi="Times New Roman" w:cs="Times New Roman"/>
                <w:sz w:val="20"/>
              </w:rPr>
              <w:t>от общего количества,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зарегистрированных на территории </w:t>
            </w:r>
            <w:r w:rsidR="00557528">
              <w:rPr>
                <w:rFonts w:ascii="Times New Roman" w:hAnsi="Times New Roman" w:cs="Times New Roman"/>
                <w:sz w:val="20"/>
              </w:rPr>
              <w:t xml:space="preserve">муниципального округа </w:t>
            </w:r>
            <w:r w:rsidRPr="007955C3">
              <w:rPr>
                <w:rFonts w:ascii="Times New Roman" w:hAnsi="Times New Roman" w:cs="Times New Roman"/>
                <w:sz w:val="20"/>
              </w:rPr>
              <w:t>«Княжпогостский» происшествий</w:t>
            </w:r>
            <w:r w:rsidR="00557528">
              <w:rPr>
                <w:rFonts w:ascii="Times New Roman" w:hAnsi="Times New Roman" w:cs="Times New Roman"/>
                <w:sz w:val="20"/>
              </w:rPr>
              <w:t>,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(%)</w:t>
            </w:r>
            <w:r w:rsidR="003B59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3D3A29" w:rsidRPr="007955C3" w14:paraId="7C3DC4D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A29E" w14:textId="6AA4A191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Этапы и сроки реализации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131BD" w14:textId="67644BCC" w:rsidR="003D3A29" w:rsidRPr="007955C3" w:rsidRDefault="003D3A29" w:rsidP="00DE77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реализуется в 2025 год</w:t>
            </w:r>
            <w:r w:rsidR="008F36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3D3A29" w:rsidRPr="007955C3" w14:paraId="1813E2FE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B016" w14:textId="2CF30EC7" w:rsidR="003D3A29" w:rsidRPr="007955C3" w:rsidRDefault="003D3A29" w:rsidP="00DE77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Объемы финансирования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4294F" w14:textId="7D3AEABC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в 2025 год</w:t>
            </w:r>
            <w:r w:rsidR="008F36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за счет всех источников финансирования составляет </w:t>
            </w:r>
            <w:r w:rsidR="007943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  <w:r w:rsidR="001742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742B3" w:rsidRPr="007955C3">
              <w:rPr>
                <w:rFonts w:ascii="Times New Roman" w:hAnsi="Times New Roman" w:cs="Times New Roman"/>
                <w:sz w:val="20"/>
                <w:szCs w:val="20"/>
              </w:rPr>
              <w:t>в том числе по годам:</w:t>
            </w:r>
          </w:p>
          <w:p w14:paraId="19F72B47" w14:textId="39F6640A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3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3A4410F2" w14:textId="77777777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14:paraId="604AD8B2" w14:textId="2FEDF847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2B425BF9" w14:textId="67D5A975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2BCF24B1" w14:textId="561ECB25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из них средства федерального бюджета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5D156015" w14:textId="741B640C" w:rsidR="003D3A29" w:rsidRPr="007955C3" w:rsidRDefault="003D3A29" w:rsidP="00905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 </w:t>
            </w:r>
          </w:p>
        </w:tc>
      </w:tr>
      <w:tr w:rsidR="003D3A29" w:rsidRPr="007955C3" w14:paraId="7D7CA23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7EA30" w14:textId="745B9187" w:rsidR="003D3A29" w:rsidRPr="007955C3" w:rsidRDefault="003D3A29" w:rsidP="00DE771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00AF4" w14:textId="09E80A1F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позволит:</w:t>
            </w:r>
          </w:p>
          <w:p w14:paraId="64DEC215" w14:textId="38142080" w:rsidR="006E1F38" w:rsidRDefault="006E1F38" w:rsidP="006E1F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3A8E">
              <w:rPr>
                <w:rFonts w:ascii="Times New Roman" w:hAnsi="Times New Roman" w:cs="Times New Roman"/>
                <w:sz w:val="20"/>
                <w:highlight w:val="yellow"/>
              </w:rPr>
              <w:t>1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</w:rPr>
              <w:t xml:space="preserve">обеспечить </w:t>
            </w:r>
            <w:r w:rsidRPr="00120D61">
              <w:rPr>
                <w:rFonts w:ascii="Times New Roman" w:hAnsi="Times New Roman" w:cs="Times New Roman"/>
                <w:sz w:val="20"/>
              </w:rPr>
              <w:t xml:space="preserve">создание условий для повышения информированности населения </w:t>
            </w:r>
            <w:r w:rsidR="00A3279B">
              <w:rPr>
                <w:rFonts w:ascii="Times New Roman" w:hAnsi="Times New Roman" w:cs="Times New Roman"/>
                <w:sz w:val="20"/>
              </w:rPr>
              <w:t xml:space="preserve">муниципального округа </w:t>
            </w:r>
            <w:r w:rsidRPr="00120D61">
              <w:rPr>
                <w:rFonts w:ascii="Times New Roman" w:hAnsi="Times New Roman" w:cs="Times New Roman"/>
                <w:sz w:val="20"/>
              </w:rPr>
              <w:t xml:space="preserve">«Княжпогостский»» по вопросам </w:t>
            </w:r>
            <w:r>
              <w:rPr>
                <w:rFonts w:ascii="Times New Roman" w:hAnsi="Times New Roman" w:cs="Times New Roman"/>
                <w:sz w:val="20"/>
              </w:rPr>
              <w:t>обеспечения безопасности людей на водных объектах;</w:t>
            </w:r>
          </w:p>
          <w:p w14:paraId="50C87C3D" w14:textId="40ECF272" w:rsidR="006E1F38" w:rsidRDefault="006E1F38" w:rsidP="006E1F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повысить эффективность </w:t>
            </w:r>
            <w:r w:rsidRPr="008F3343">
              <w:rPr>
                <w:rFonts w:ascii="Times New Roman" w:hAnsi="Times New Roman" w:cs="Times New Roman"/>
                <w:sz w:val="20"/>
              </w:rPr>
              <w:t>разъяснительной и профилактической работы среди населения по обеспечению безопасности людей на водных объектах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66343FB3" w14:textId="5E8034A3" w:rsidR="003D3A29" w:rsidRPr="007955C3" w:rsidRDefault="006E1F38" w:rsidP="006E1F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сократить </w:t>
            </w:r>
            <w:r>
              <w:rPr>
                <w:rFonts w:ascii="Times New Roman" w:hAnsi="Times New Roman" w:cs="Times New Roman"/>
                <w:sz w:val="20"/>
              </w:rPr>
              <w:t>число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происшествий на водных объектах,</w:t>
            </w:r>
            <w:r>
              <w:rPr>
                <w:rFonts w:ascii="Times New Roman" w:hAnsi="Times New Roman" w:cs="Times New Roman"/>
                <w:sz w:val="20"/>
              </w:rPr>
              <w:t xml:space="preserve"> от общего количества зарегистрированных происшествий,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в том числе с гибелью людей</w:t>
            </w:r>
            <w:r>
              <w:rPr>
                <w:rFonts w:ascii="Times New Roman" w:hAnsi="Times New Roman" w:cs="Times New Roman"/>
                <w:sz w:val="20"/>
              </w:rPr>
              <w:t xml:space="preserve"> до 1 %;</w:t>
            </w:r>
          </w:p>
        </w:tc>
      </w:tr>
    </w:tbl>
    <w:p w14:paraId="05E72665" w14:textId="77777777" w:rsidR="006F6F8D" w:rsidRDefault="006F6F8D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EC6E30" w14:textId="346FCF3E" w:rsidR="00B4737D" w:rsidRPr="007955C3" w:rsidRDefault="00930DDA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B4737D" w:rsidRPr="007955C3">
          <w:rPr>
            <w:rFonts w:ascii="Times New Roman" w:hAnsi="Times New Roman" w:cs="Times New Roman"/>
            <w:b/>
            <w:sz w:val="20"/>
            <w:szCs w:val="20"/>
          </w:rPr>
          <w:t xml:space="preserve">ПОДПРОГРАММА </w:t>
        </w:r>
      </w:hyperlink>
      <w:r w:rsidR="00DE771E" w:rsidRPr="007955C3">
        <w:rPr>
          <w:rFonts w:ascii="Times New Roman" w:hAnsi="Times New Roman" w:cs="Times New Roman"/>
          <w:b/>
          <w:sz w:val="20"/>
          <w:szCs w:val="20"/>
        </w:rPr>
        <w:t>6</w:t>
      </w:r>
    </w:p>
    <w:p w14:paraId="4C4BDFEF" w14:textId="36EB5A59" w:rsidR="00B4737D" w:rsidRDefault="00B4737D" w:rsidP="00B4737D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  <w:r w:rsidRPr="00B4737D">
        <w:rPr>
          <w:rFonts w:ascii="Times New Roman" w:hAnsi="Times New Roman"/>
          <w:sz w:val="20"/>
          <w:szCs w:val="20"/>
        </w:rPr>
        <w:t>«</w:t>
      </w:r>
      <w:r w:rsidRPr="00B4737D">
        <w:rPr>
          <w:rFonts w:ascii="Times New Roman" w:hAnsi="Times New Roman" w:cs="Times New Roman"/>
          <w:sz w:val="20"/>
          <w:szCs w:val="20"/>
        </w:rPr>
        <w:t>Профилактика терроризма и экстремизма»</w:t>
      </w:r>
    </w:p>
    <w:p w14:paraId="4A6392F3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7DF5E0BE" w14:textId="5CBBE61D" w:rsidR="009059C4" w:rsidRDefault="009059C4" w:rsidP="00B4737D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58C72FA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6823BC61" w14:textId="77777777" w:rsidR="009059C4" w:rsidRPr="00AC798B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AC798B">
        <w:rPr>
          <w:rFonts w:ascii="Times New Roman" w:hAnsi="Times New Roman" w:cs="Times New Roman"/>
          <w:b w:val="0"/>
          <w:sz w:val="20"/>
          <w:szCs w:val="20"/>
        </w:rPr>
        <w:t>Подпрограмм</w:t>
      </w:r>
      <w:r>
        <w:rPr>
          <w:rFonts w:ascii="Times New Roman" w:hAnsi="Times New Roman" w:cs="Times New Roman"/>
          <w:b w:val="0"/>
          <w:sz w:val="20"/>
          <w:szCs w:val="20"/>
        </w:rPr>
        <w:t>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«Профилактика терроризма и экстремизма»</w:t>
      </w:r>
      <w:r w:rsidRPr="00AC79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3DFED418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6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1B3BB76C" w14:textId="77777777" w:rsidR="00AC798B" w:rsidRPr="00866484" w:rsidRDefault="00AC798B" w:rsidP="00AC798B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AC798B" w:rsidRPr="00866484" w14:paraId="3C37437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87696" w14:textId="77777777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42EA35DA" w14:textId="541A6254" w:rsidR="00AC798B" w:rsidRPr="00866484" w:rsidRDefault="00AC798B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0F14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2E20D279" w14:textId="77CD60A2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98B" w:rsidRPr="00866484" w14:paraId="62A45FE1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58CB" w14:textId="1D61A48C" w:rsidR="00AC798B" w:rsidRPr="00866484" w:rsidRDefault="00AC798B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Участники 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33F3B" w14:textId="32DCF23B" w:rsidR="002C2D67" w:rsidRPr="00866484" w:rsidRDefault="002C2D67" w:rsidP="002C2D6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9F7E1E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B61778" w14:textId="47B10428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F948B2" w14:textId="7F6A7763" w:rsidR="00780488" w:rsidRDefault="00780488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1FCA65" w14:textId="0ED69E94" w:rsidR="00AC798B" w:rsidRPr="00866484" w:rsidRDefault="002C2D67" w:rsidP="002C2D6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AC798B" w:rsidRPr="00866484" w14:paraId="7ECC464E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5860" w14:textId="54346367" w:rsidR="00AC798B" w:rsidRPr="00866484" w:rsidRDefault="00AC798B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40D3A" w14:textId="16DA033C" w:rsidR="00AC798B" w:rsidRPr="00240D9F" w:rsidRDefault="00DE771E" w:rsidP="00240D9F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Ф</w:t>
            </w:r>
            <w:r w:rsidR="00240D9F" w:rsidRPr="00240D9F">
              <w:rPr>
                <w:rFonts w:ascii="Times New Roman" w:hAnsi="Times New Roman" w:cs="Courier New"/>
                <w:color w:val="000000"/>
                <w:sz w:val="20"/>
              </w:rPr>
              <w:t>ормировани</w:t>
            </w:r>
            <w:r w:rsidR="00240D9F"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="00240D9F"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 стойкого неприятия обществом идеологии терроризма</w:t>
            </w:r>
            <w:r w:rsidR="00240D9F">
              <w:rPr>
                <w:rFonts w:ascii="Times New Roman" w:hAnsi="Times New Roman" w:cs="Courier New"/>
                <w:color w:val="000000"/>
                <w:sz w:val="20"/>
              </w:rPr>
              <w:t xml:space="preserve"> и </w:t>
            </w:r>
            <w:r w:rsidR="001964E4">
              <w:rPr>
                <w:rFonts w:ascii="Times New Roman" w:hAnsi="Times New Roman" w:cs="Courier New"/>
                <w:color w:val="000000"/>
                <w:sz w:val="20"/>
              </w:rPr>
              <w:t>экстремизма</w:t>
            </w:r>
            <w:r w:rsidR="001964E4" w:rsidRPr="00240D9F">
              <w:rPr>
                <w:rFonts w:ascii="Times New Roman" w:hAnsi="Times New Roman" w:cs="Courier New"/>
                <w:color w:val="000000"/>
                <w:sz w:val="20"/>
              </w:rPr>
              <w:t>, обеспечение</w:t>
            </w:r>
            <w:r w:rsidR="00240D9F"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 антитеррористической защищенности социально-значимых объектов и мест с массовым пребыванием людей</w:t>
            </w:r>
          </w:p>
        </w:tc>
      </w:tr>
      <w:tr w:rsidR="00AC798B" w:rsidRPr="00866484" w14:paraId="33D35D75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70424" w14:textId="77777777" w:rsidR="003722D6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7DB20F2D" w14:textId="55AB5E8C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D2078" w14:textId="7F3AD4B0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55CA">
              <w:rPr>
                <w:rFonts w:ascii="Times New Roman" w:hAnsi="Times New Roman"/>
                <w:sz w:val="20"/>
                <w:szCs w:val="20"/>
              </w:rPr>
              <w:t>С</w:t>
            </w:r>
            <w:r w:rsidR="001964E4" w:rsidRPr="00866484">
              <w:rPr>
                <w:rFonts w:ascii="Times New Roman" w:hAnsi="Times New Roman"/>
                <w:sz w:val="20"/>
              </w:rPr>
              <w:t>овершенствование муниципальной системы противодействия терроризму и экстремизму</w:t>
            </w:r>
          </w:p>
        </w:tc>
      </w:tr>
      <w:tr w:rsidR="001964E4" w:rsidRPr="00866484" w14:paraId="27A15E8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1E61" w14:textId="4CCFF508" w:rsidR="001964E4" w:rsidRPr="00866484" w:rsidRDefault="001964E4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Целевые индикаторы и показатели 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2295" w14:textId="375F28E5" w:rsidR="001964E4" w:rsidRPr="000B4B89" w:rsidRDefault="001964E4" w:rsidP="003B2EA9">
            <w:pPr>
              <w:pStyle w:val="ConsPlusNormal"/>
              <w:jc w:val="both"/>
              <w:rPr>
                <w:rStyle w:val="8pt"/>
                <w:sz w:val="20"/>
                <w:szCs w:val="20"/>
              </w:rPr>
            </w:pPr>
            <w:r w:rsidRPr="000B4B89">
              <w:rPr>
                <w:rStyle w:val="8pt"/>
                <w:sz w:val="20"/>
                <w:szCs w:val="20"/>
              </w:rPr>
              <w:t xml:space="preserve">1) </w:t>
            </w:r>
            <w:r w:rsidR="00EC74ED">
              <w:rPr>
                <w:rStyle w:val="8pt"/>
                <w:sz w:val="20"/>
                <w:szCs w:val="20"/>
              </w:rPr>
              <w:t>р</w:t>
            </w:r>
            <w:r w:rsidRPr="000B4B89">
              <w:rPr>
                <w:rStyle w:val="8pt"/>
                <w:sz w:val="20"/>
                <w:szCs w:val="20"/>
              </w:rPr>
              <w:t>азмещен</w:t>
            </w:r>
            <w:r w:rsidR="00EC74ED">
              <w:rPr>
                <w:rStyle w:val="8pt"/>
                <w:sz w:val="20"/>
                <w:szCs w:val="20"/>
              </w:rPr>
              <w:t xml:space="preserve">ие </w:t>
            </w:r>
            <w:r w:rsidRPr="000B4B89">
              <w:rPr>
                <w:rStyle w:val="8pt"/>
                <w:sz w:val="20"/>
                <w:szCs w:val="20"/>
              </w:rPr>
              <w:t>информационных материалов по тематике противодействия идеологии терроризма</w:t>
            </w:r>
            <w:r w:rsidR="00DE771E">
              <w:rPr>
                <w:rStyle w:val="8pt"/>
                <w:sz w:val="20"/>
                <w:szCs w:val="20"/>
              </w:rPr>
              <w:t xml:space="preserve"> и экстремизма</w:t>
            </w:r>
            <w:r w:rsidRPr="000B4B89">
              <w:rPr>
                <w:rStyle w:val="8pt"/>
                <w:sz w:val="20"/>
                <w:szCs w:val="20"/>
              </w:rPr>
              <w:t xml:space="preserve"> (</w:t>
            </w:r>
            <w:r w:rsidR="00EC74ED">
              <w:rPr>
                <w:rStyle w:val="8pt"/>
                <w:sz w:val="20"/>
                <w:szCs w:val="20"/>
              </w:rPr>
              <w:t>да/нет</w:t>
            </w:r>
            <w:r w:rsidRPr="000B4B89">
              <w:rPr>
                <w:rStyle w:val="8pt"/>
                <w:sz w:val="20"/>
                <w:szCs w:val="20"/>
              </w:rPr>
              <w:t>);</w:t>
            </w:r>
          </w:p>
          <w:p w14:paraId="1A4EDF0C" w14:textId="407059BF" w:rsidR="001964E4" w:rsidRPr="000B4B89" w:rsidRDefault="001964E4" w:rsidP="003B2EA9">
            <w:pPr>
              <w:pStyle w:val="ConsPlusNormal"/>
              <w:jc w:val="both"/>
              <w:rPr>
                <w:rStyle w:val="8pt"/>
                <w:sz w:val="20"/>
                <w:szCs w:val="20"/>
              </w:rPr>
            </w:pPr>
            <w:r w:rsidRPr="000B4B89">
              <w:rPr>
                <w:rFonts w:ascii="Times New Roman" w:hAnsi="Times New Roman"/>
                <w:sz w:val="20"/>
              </w:rPr>
              <w:t>2) д</w:t>
            </w:r>
            <w:r w:rsidRPr="000B4B89">
              <w:rPr>
                <w:rStyle w:val="8pt"/>
                <w:sz w:val="20"/>
                <w:szCs w:val="20"/>
              </w:rPr>
              <w:t>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 (%);</w:t>
            </w:r>
            <w:r w:rsidRPr="000B4B89">
              <w:rPr>
                <w:rStyle w:val="8pt"/>
                <w:sz w:val="20"/>
                <w:szCs w:val="20"/>
              </w:rPr>
              <w:br/>
              <w:t xml:space="preserve">3) </w:t>
            </w:r>
            <w:r w:rsidR="00EC74ED">
              <w:rPr>
                <w:rStyle w:val="8pt"/>
                <w:sz w:val="20"/>
                <w:szCs w:val="20"/>
              </w:rPr>
              <w:t>доля вопросов, рассмотренных на</w:t>
            </w:r>
            <w:r w:rsidRPr="000B4B89">
              <w:rPr>
                <w:rStyle w:val="8pt"/>
                <w:sz w:val="20"/>
                <w:szCs w:val="20"/>
              </w:rPr>
              <w:t xml:space="preserve"> заседани</w:t>
            </w:r>
            <w:r w:rsidR="00EC74ED">
              <w:rPr>
                <w:rStyle w:val="8pt"/>
                <w:sz w:val="20"/>
                <w:szCs w:val="20"/>
              </w:rPr>
              <w:t>ях</w:t>
            </w:r>
            <w:r w:rsidRPr="000B4B89">
              <w:rPr>
                <w:rStyle w:val="8pt"/>
                <w:sz w:val="20"/>
                <w:szCs w:val="20"/>
              </w:rPr>
              <w:t xml:space="preserve"> Антитеррористической комиссии </w:t>
            </w:r>
            <w:r w:rsidR="00A3279B">
              <w:rPr>
                <w:rStyle w:val="8pt"/>
                <w:sz w:val="20"/>
                <w:szCs w:val="20"/>
              </w:rPr>
              <w:t>муниципального округа</w:t>
            </w:r>
            <w:r w:rsidRPr="000B4B89">
              <w:rPr>
                <w:rStyle w:val="8pt"/>
                <w:sz w:val="20"/>
                <w:szCs w:val="20"/>
              </w:rPr>
              <w:t xml:space="preserve"> </w:t>
            </w:r>
            <w:r w:rsidR="00DE771E">
              <w:rPr>
                <w:rStyle w:val="8pt"/>
                <w:sz w:val="20"/>
                <w:szCs w:val="20"/>
              </w:rPr>
              <w:t>«</w:t>
            </w:r>
            <w:r w:rsidRPr="000B4B89">
              <w:rPr>
                <w:rStyle w:val="8pt"/>
                <w:sz w:val="20"/>
                <w:szCs w:val="20"/>
              </w:rPr>
              <w:t>Княжпогостский»</w:t>
            </w:r>
            <w:r w:rsidR="00EC74ED">
              <w:rPr>
                <w:rStyle w:val="8pt"/>
                <w:sz w:val="20"/>
                <w:szCs w:val="20"/>
              </w:rPr>
              <w:t>, от числа запланированных</w:t>
            </w:r>
            <w:r w:rsidRPr="000B4B89">
              <w:rPr>
                <w:rStyle w:val="8pt"/>
                <w:sz w:val="20"/>
                <w:szCs w:val="20"/>
              </w:rPr>
              <w:t xml:space="preserve"> (</w:t>
            </w:r>
            <w:r w:rsidR="00EC74ED">
              <w:rPr>
                <w:rStyle w:val="8pt"/>
                <w:sz w:val="20"/>
                <w:szCs w:val="20"/>
              </w:rPr>
              <w:t>%</w:t>
            </w:r>
            <w:r w:rsidRPr="000B4B89">
              <w:rPr>
                <w:rStyle w:val="8pt"/>
                <w:sz w:val="20"/>
                <w:szCs w:val="20"/>
              </w:rPr>
              <w:t>);</w:t>
            </w:r>
          </w:p>
          <w:p w14:paraId="68EAAD03" w14:textId="12F9503F" w:rsidR="001964E4" w:rsidRDefault="00C23154" w:rsidP="003B2EA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/>
                <w:sz w:val="20"/>
              </w:rPr>
              <w:t>округа</w:t>
            </w:r>
            <w:r>
              <w:rPr>
                <w:rFonts w:ascii="Times New Roman" w:hAnsi="Times New Roman"/>
                <w:sz w:val="20"/>
              </w:rPr>
              <w:t xml:space="preserve"> «Княжпогостский» (%)</w:t>
            </w:r>
            <w:r w:rsidR="004733A5">
              <w:rPr>
                <w:rFonts w:ascii="Times New Roman" w:hAnsi="Times New Roman"/>
                <w:sz w:val="20"/>
              </w:rPr>
              <w:t>;</w:t>
            </w:r>
          </w:p>
          <w:p w14:paraId="12865D3D" w14:textId="77777777" w:rsidR="004733A5" w:rsidRDefault="004733A5" w:rsidP="003B2EA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5) о</w:t>
            </w:r>
            <w:r w:rsidRPr="004733A5">
              <w:rPr>
                <w:rFonts w:ascii="Times New Roman" w:hAnsi="Times New Roman"/>
                <w:sz w:val="20"/>
              </w:rPr>
              <w:t>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  <w:r>
              <w:rPr>
                <w:rFonts w:ascii="Times New Roman" w:hAnsi="Times New Roman"/>
                <w:sz w:val="20"/>
              </w:rPr>
              <w:t xml:space="preserve"> (да/нет)</w:t>
            </w:r>
            <w:r w:rsidR="00421009">
              <w:rPr>
                <w:rFonts w:ascii="Times New Roman" w:hAnsi="Times New Roman"/>
                <w:sz w:val="20"/>
              </w:rPr>
              <w:t>;</w:t>
            </w:r>
          </w:p>
          <w:p w14:paraId="22FB8EC8" w14:textId="57F52DE8" w:rsidR="00421009" w:rsidRPr="000B4B89" w:rsidRDefault="00421009" w:rsidP="0042100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6) 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 (да/нет);</w:t>
            </w:r>
          </w:p>
        </w:tc>
      </w:tr>
      <w:tr w:rsidR="00AC798B" w:rsidRPr="00866484" w14:paraId="13FED31E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45302" w14:textId="1CBA2E3B" w:rsidR="00AC798B" w:rsidRPr="00866484" w:rsidRDefault="00AC798B" w:rsidP="00C231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15821" w14:textId="5051AB07" w:rsidR="00AC798B" w:rsidRPr="00866484" w:rsidRDefault="004D55CA" w:rsidP="00C231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AC798B" w:rsidRPr="00866484">
              <w:rPr>
                <w:rFonts w:ascii="Times New Roman" w:hAnsi="Times New Roman"/>
                <w:sz w:val="20"/>
                <w:szCs w:val="20"/>
              </w:rPr>
              <w:t xml:space="preserve">одпрограмма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  <w:r w:rsidR="00AC798B" w:rsidRPr="00866484">
              <w:rPr>
                <w:rFonts w:ascii="Times New Roman" w:hAnsi="Times New Roman"/>
                <w:sz w:val="20"/>
                <w:szCs w:val="20"/>
              </w:rPr>
              <w:t xml:space="preserve"> реализуется в 202</w:t>
            </w:r>
            <w:r w:rsidR="00AC798B">
              <w:rPr>
                <w:rFonts w:ascii="Times New Roman" w:hAnsi="Times New Roman"/>
                <w:sz w:val="20"/>
                <w:szCs w:val="20"/>
              </w:rPr>
              <w:t>1</w:t>
            </w:r>
            <w:r w:rsidR="00AC798B" w:rsidRPr="00866484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AC798B" w:rsidRPr="00866484" w14:paraId="6F1238E0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5D34E" w14:textId="0E6BAD80" w:rsidR="00AC798B" w:rsidRPr="00866484" w:rsidRDefault="00AC798B" w:rsidP="00C231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83406" w14:textId="78184710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</w:t>
            </w:r>
            <w:r w:rsidR="00E227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2790" w:rsidRPr="00E22790">
              <w:rPr>
                <w:rFonts w:ascii="Times New Roman" w:hAnsi="Times New Roman"/>
                <w:sz w:val="20"/>
                <w:szCs w:val="20"/>
              </w:rPr>
              <w:t>1</w:t>
            </w:r>
            <w:r w:rsidR="00CF2922">
              <w:rPr>
                <w:rFonts w:ascii="Times New Roman" w:hAnsi="Times New Roman"/>
                <w:sz w:val="20"/>
                <w:szCs w:val="20"/>
              </w:rPr>
              <w:t>8</w:t>
            </w:r>
            <w:r w:rsidR="001468B6">
              <w:rPr>
                <w:rFonts w:ascii="Times New Roman" w:hAnsi="Times New Roman"/>
                <w:sz w:val="20"/>
                <w:szCs w:val="20"/>
              </w:rPr>
              <w:t> 7</w:t>
            </w:r>
            <w:r w:rsidR="00BF6DEC">
              <w:rPr>
                <w:rFonts w:ascii="Times New Roman" w:hAnsi="Times New Roman"/>
                <w:sz w:val="20"/>
                <w:szCs w:val="20"/>
              </w:rPr>
              <w:t>02</w:t>
            </w:r>
            <w:r w:rsidR="001468B6">
              <w:rPr>
                <w:rFonts w:ascii="Times New Roman" w:hAnsi="Times New Roman"/>
                <w:sz w:val="20"/>
                <w:szCs w:val="20"/>
              </w:rPr>
              <w:t>,</w:t>
            </w:r>
            <w:r w:rsidR="00BF6DEC">
              <w:rPr>
                <w:rFonts w:ascii="Times New Roman" w:hAnsi="Times New Roman"/>
                <w:sz w:val="20"/>
                <w:szCs w:val="20"/>
              </w:rPr>
              <w:t>533</w:t>
            </w:r>
            <w:r w:rsidR="00890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</w:t>
            </w:r>
          </w:p>
          <w:p w14:paraId="3BB0981B" w14:textId="789F131F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2</w:t>
            </w:r>
            <w:r w:rsidR="00794300">
              <w:rPr>
                <w:rFonts w:ascii="Times New Roman" w:hAnsi="Times New Roman"/>
                <w:sz w:val="20"/>
                <w:szCs w:val="20"/>
              </w:rPr>
              <w:t xml:space="preserve"> 764,330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00C81A0E" w14:textId="17203757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5008">
              <w:rPr>
                <w:rFonts w:ascii="Times New Roman" w:hAnsi="Times New Roman"/>
                <w:sz w:val="20"/>
                <w:szCs w:val="20"/>
              </w:rPr>
              <w:t>3</w:t>
            </w:r>
            <w:r w:rsidR="00E37D7F">
              <w:rPr>
                <w:rFonts w:ascii="Times New Roman" w:hAnsi="Times New Roman"/>
                <w:sz w:val="20"/>
                <w:szCs w:val="20"/>
              </w:rPr>
              <w:t> </w:t>
            </w:r>
            <w:r w:rsidR="004733A5">
              <w:rPr>
                <w:rFonts w:ascii="Times New Roman" w:hAnsi="Times New Roman"/>
                <w:sz w:val="20"/>
                <w:szCs w:val="20"/>
              </w:rPr>
              <w:t>735</w:t>
            </w:r>
            <w:r w:rsidR="00E37D7F">
              <w:rPr>
                <w:rFonts w:ascii="Times New Roman" w:hAnsi="Times New Roman"/>
                <w:sz w:val="20"/>
                <w:szCs w:val="20"/>
              </w:rPr>
              <w:t>,</w:t>
            </w:r>
            <w:r w:rsidR="00657956">
              <w:rPr>
                <w:rFonts w:ascii="Times New Roman" w:hAnsi="Times New Roman"/>
                <w:sz w:val="20"/>
                <w:szCs w:val="20"/>
              </w:rPr>
              <w:t>2</w:t>
            </w:r>
            <w:r w:rsidR="004733A5">
              <w:rPr>
                <w:rFonts w:ascii="Times New Roman" w:hAnsi="Times New Roman"/>
                <w:sz w:val="20"/>
                <w:szCs w:val="20"/>
              </w:rPr>
              <w:t>57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79C4130" w14:textId="0514CB86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="00E227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2790" w:rsidRPr="00E22790">
              <w:rPr>
                <w:rFonts w:ascii="Times New Roman" w:hAnsi="Times New Roman"/>
                <w:sz w:val="20"/>
                <w:szCs w:val="20"/>
              </w:rPr>
              <w:t>3 8</w:t>
            </w:r>
            <w:r w:rsidR="008466A9">
              <w:rPr>
                <w:rFonts w:ascii="Times New Roman" w:hAnsi="Times New Roman"/>
                <w:sz w:val="20"/>
                <w:szCs w:val="20"/>
              </w:rPr>
              <w:t>88</w:t>
            </w:r>
            <w:r w:rsidR="00E22790" w:rsidRPr="00E22790">
              <w:rPr>
                <w:rFonts w:ascii="Times New Roman" w:hAnsi="Times New Roman"/>
                <w:sz w:val="20"/>
                <w:szCs w:val="20"/>
              </w:rPr>
              <w:t>,</w:t>
            </w:r>
            <w:r w:rsidR="008466A9">
              <w:rPr>
                <w:rFonts w:ascii="Times New Roman" w:hAnsi="Times New Roman"/>
                <w:sz w:val="20"/>
                <w:szCs w:val="20"/>
              </w:rPr>
              <w:t>085</w:t>
            </w:r>
            <w:r w:rsidR="00E22790">
              <w:rPr>
                <w:b/>
                <w:bCs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07D8775" w14:textId="38646BD1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3570">
              <w:rPr>
                <w:rFonts w:ascii="Times New Roman" w:hAnsi="Times New Roman"/>
                <w:sz w:val="20"/>
                <w:szCs w:val="20"/>
              </w:rPr>
              <w:t>4</w:t>
            </w:r>
            <w:r w:rsidR="005304DB">
              <w:rPr>
                <w:rFonts w:ascii="Times New Roman" w:hAnsi="Times New Roman"/>
                <w:sz w:val="20"/>
                <w:szCs w:val="20"/>
              </w:rPr>
              <w:t> 169,002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AC2819C" w14:textId="1E582952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4</w:t>
            </w:r>
            <w:r w:rsidR="00BF6DEC">
              <w:rPr>
                <w:rFonts w:ascii="Times New Roman" w:hAnsi="Times New Roman"/>
                <w:sz w:val="20"/>
                <w:szCs w:val="20"/>
              </w:rPr>
              <w:t> 145,859</w:t>
            </w:r>
            <w:r w:rsidR="008466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22F3279F" w14:textId="77777777" w:rsidR="00AC798B" w:rsidRPr="00866484" w:rsidRDefault="00AC798B" w:rsidP="00240D9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6543D274" w14:textId="2A4D6EFC" w:rsidR="00AC798B" w:rsidRPr="00866484" w:rsidRDefault="00AC798B" w:rsidP="00240D9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5304DB">
              <w:rPr>
                <w:rFonts w:ascii="Times New Roman" w:hAnsi="Times New Roman"/>
                <w:sz w:val="20"/>
                <w:szCs w:val="20"/>
              </w:rPr>
              <w:t>630,750</w:t>
            </w:r>
            <w:r w:rsidR="00A32C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годам:</w:t>
            </w:r>
          </w:p>
          <w:p w14:paraId="75EDA838" w14:textId="3E230808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0E5F">
              <w:rPr>
                <w:rFonts w:ascii="Times New Roman" w:hAnsi="Times New Roman"/>
                <w:sz w:val="20"/>
                <w:szCs w:val="20"/>
              </w:rPr>
              <w:t>66,208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95B64C1" w14:textId="2D742FC8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3A5">
              <w:rPr>
                <w:rFonts w:ascii="Times New Roman" w:hAnsi="Times New Roman"/>
                <w:sz w:val="20"/>
                <w:szCs w:val="20"/>
              </w:rPr>
              <w:t>299</w:t>
            </w:r>
            <w:r w:rsidR="006A137B">
              <w:rPr>
                <w:rFonts w:ascii="Times New Roman" w:hAnsi="Times New Roman"/>
                <w:sz w:val="20"/>
                <w:szCs w:val="20"/>
              </w:rPr>
              <w:t>,0</w:t>
            </w:r>
            <w:r w:rsidR="004733A5">
              <w:rPr>
                <w:rFonts w:ascii="Times New Roman" w:hAnsi="Times New Roman"/>
                <w:sz w:val="20"/>
                <w:szCs w:val="20"/>
              </w:rPr>
              <w:t>68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235160F" w14:textId="5CA348B4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3A5">
              <w:rPr>
                <w:rFonts w:ascii="Times New Roman" w:hAnsi="Times New Roman"/>
                <w:sz w:val="20"/>
                <w:szCs w:val="20"/>
              </w:rPr>
              <w:t>197</w:t>
            </w:r>
            <w:r w:rsidR="00C23154">
              <w:rPr>
                <w:rFonts w:ascii="Times New Roman" w:hAnsi="Times New Roman"/>
                <w:sz w:val="20"/>
                <w:szCs w:val="20"/>
              </w:rPr>
              <w:t>,</w:t>
            </w:r>
            <w:r w:rsidR="00C11C65">
              <w:rPr>
                <w:rFonts w:ascii="Times New Roman" w:hAnsi="Times New Roman"/>
                <w:sz w:val="20"/>
                <w:szCs w:val="20"/>
              </w:rPr>
              <w:t>2</w:t>
            </w:r>
            <w:r w:rsidR="004733A5">
              <w:rPr>
                <w:rFonts w:ascii="Times New Roman" w:hAnsi="Times New Roman"/>
                <w:sz w:val="20"/>
                <w:szCs w:val="20"/>
              </w:rPr>
              <w:t>95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99BFE0A" w14:textId="46F0C4A7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66A9">
              <w:rPr>
                <w:rFonts w:ascii="Times New Roman" w:hAnsi="Times New Roman"/>
                <w:sz w:val="20"/>
                <w:szCs w:val="20"/>
              </w:rPr>
              <w:t>11</w:t>
            </w:r>
            <w:r w:rsidR="00C23154">
              <w:rPr>
                <w:rFonts w:ascii="Times New Roman" w:hAnsi="Times New Roman"/>
                <w:sz w:val="20"/>
                <w:szCs w:val="20"/>
              </w:rPr>
              <w:t>,</w:t>
            </w:r>
            <w:r w:rsidR="008466A9">
              <w:rPr>
                <w:rFonts w:ascii="Times New Roman" w:hAnsi="Times New Roman"/>
                <w:sz w:val="20"/>
                <w:szCs w:val="20"/>
              </w:rPr>
              <w:t>896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06D8F25" w14:textId="16B112CD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04DB">
              <w:rPr>
                <w:rFonts w:ascii="Times New Roman" w:hAnsi="Times New Roman"/>
                <w:sz w:val="20"/>
                <w:szCs w:val="20"/>
              </w:rPr>
              <w:t>56,283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61929D4" w14:textId="5058ACB0" w:rsidR="00AC798B" w:rsidRPr="00866484" w:rsidRDefault="00AC798B" w:rsidP="00240D9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</w:t>
            </w:r>
            <w:r w:rsidR="00C23154">
              <w:rPr>
                <w:rFonts w:ascii="Times New Roman" w:hAnsi="Times New Roman"/>
                <w:sz w:val="20"/>
                <w:szCs w:val="20"/>
              </w:rPr>
              <w:t xml:space="preserve"> средства федерального бюджета 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0E666404" w14:textId="46B4C826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9179CB2" w14:textId="6D015E04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9E30573" w14:textId="76FDBAAD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555064B" w14:textId="09784AC1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46A5A2D" w14:textId="5821D4A8" w:rsidR="00AC798B" w:rsidRPr="00866484" w:rsidRDefault="00AC798B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AC798B" w:rsidRPr="00866484" w14:paraId="7B40438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E2FC" w14:textId="565BA703" w:rsidR="00AC798B" w:rsidRPr="00866484" w:rsidRDefault="00AC798B" w:rsidP="00C23154">
            <w:pPr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DB72" w14:textId="7CBE9267" w:rsidR="006E0BA8" w:rsidRPr="006E0BA8" w:rsidRDefault="006E0BA8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BA8">
              <w:rPr>
                <w:rFonts w:ascii="Times New Roman" w:hAnsi="Times New Roman"/>
                <w:sz w:val="20"/>
                <w:szCs w:val="20"/>
              </w:rPr>
              <w:t xml:space="preserve">В результате реализации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 xml:space="preserve"> ожидается:</w:t>
            </w:r>
          </w:p>
          <w:p w14:paraId="1CA97B69" w14:textId="0F28DBB7" w:rsidR="006E0BA8" w:rsidRDefault="006E0BA8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BA8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BA4E26">
              <w:rPr>
                <w:rFonts w:ascii="Times New Roman" w:hAnsi="Times New Roman"/>
                <w:sz w:val="20"/>
                <w:szCs w:val="20"/>
              </w:rPr>
              <w:t xml:space="preserve">создание условий для 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>повышени</w:t>
            </w:r>
            <w:r w:rsidR="00BA4E26">
              <w:rPr>
                <w:rFonts w:ascii="Times New Roman" w:hAnsi="Times New Roman"/>
                <w:sz w:val="20"/>
                <w:szCs w:val="20"/>
              </w:rPr>
              <w:t>я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</w:t>
            </w:r>
            <w:r w:rsidR="00A3279B"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 xml:space="preserve"> «Княжпогостский»» по вопросам противодействия терроризму и экстремизму</w:t>
            </w:r>
            <w:r w:rsidR="00EE0860">
              <w:rPr>
                <w:rFonts w:ascii="Times New Roman" w:hAnsi="Times New Roman"/>
                <w:sz w:val="20"/>
                <w:szCs w:val="20"/>
              </w:rPr>
              <w:t xml:space="preserve"> (да/нет)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E9BD494" w14:textId="7360FEA1" w:rsidR="0006535A" w:rsidRPr="0006535A" w:rsidRDefault="0006535A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35A">
              <w:rPr>
                <w:rFonts w:ascii="Times New Roman" w:hAnsi="Times New Roman"/>
                <w:sz w:val="20"/>
                <w:szCs w:val="20"/>
              </w:rPr>
              <w:t>2) прове</w:t>
            </w:r>
            <w:r w:rsidR="00EE0860">
              <w:rPr>
                <w:rFonts w:ascii="Times New Roman" w:hAnsi="Times New Roman"/>
                <w:sz w:val="20"/>
                <w:szCs w:val="20"/>
              </w:rPr>
              <w:t>дение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 xml:space="preserve"> до 90%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проведению;</w:t>
            </w:r>
          </w:p>
          <w:p w14:paraId="65BDFDEE" w14:textId="7E1CE30C" w:rsidR="0006535A" w:rsidRPr="006E0BA8" w:rsidRDefault="0006535A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35A">
              <w:rPr>
                <w:rFonts w:ascii="Times New Roman" w:hAnsi="Times New Roman"/>
                <w:sz w:val="20"/>
                <w:szCs w:val="20"/>
              </w:rPr>
              <w:t xml:space="preserve">3) рассмотреть на заседаниях Антитеррористической комиссии </w:t>
            </w:r>
            <w:r w:rsidR="00A3279B"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 xml:space="preserve"> «Княжпогостский» до 100% вопросов, от числа запланированных;</w:t>
            </w:r>
          </w:p>
          <w:p w14:paraId="3F2D25D3" w14:textId="630291CC" w:rsidR="00AC798B" w:rsidRDefault="0006535A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 xml:space="preserve">увеличить 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>ю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 xml:space="preserve">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 xml:space="preserve"> «Княжпогостский» до 80%</w:t>
            </w:r>
            <w:r w:rsidR="00994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3463BE1" w14:textId="77777777" w:rsidR="00994CBE" w:rsidRDefault="00994CBE" w:rsidP="003B2EA9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733A5">
              <w:rPr>
                <w:rFonts w:ascii="Times New Roman" w:hAnsi="Times New Roman"/>
                <w:sz w:val="20"/>
              </w:rPr>
              <w:t>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  <w:r>
              <w:rPr>
                <w:rFonts w:ascii="Times New Roman" w:hAnsi="Times New Roman"/>
                <w:sz w:val="20"/>
              </w:rPr>
              <w:t xml:space="preserve"> (да/нет)</w:t>
            </w:r>
            <w:r w:rsidR="00421009">
              <w:rPr>
                <w:rFonts w:ascii="Times New Roman" w:hAnsi="Times New Roman"/>
                <w:sz w:val="20"/>
              </w:rPr>
              <w:t>;</w:t>
            </w:r>
          </w:p>
          <w:p w14:paraId="3734AF92" w14:textId="59D52139" w:rsidR="00421009" w:rsidRPr="0006535A" w:rsidRDefault="00421009" w:rsidP="0042100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6) охватить работой по профилактике терроризма до 100% лиц, прибывших из Донецкой, Луганской республик, Запорожской, Херсонской областей и Украины;</w:t>
            </w:r>
          </w:p>
        </w:tc>
      </w:tr>
    </w:tbl>
    <w:p w14:paraId="266480DA" w14:textId="77777777" w:rsidR="00066B6A" w:rsidRDefault="00066B6A" w:rsidP="00FE03D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BE7E79" w14:textId="77777777" w:rsidR="00066B6A" w:rsidRDefault="00066B6A" w:rsidP="00FE03D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9562C0" w14:textId="78AFF106" w:rsidR="00FE03D1" w:rsidRPr="00223D1B" w:rsidRDefault="00930DDA" w:rsidP="00FE03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FE03D1" w:rsidRPr="00223D1B">
          <w:rPr>
            <w:rFonts w:ascii="Times New Roman" w:hAnsi="Times New Roman" w:cs="Times New Roman"/>
            <w:b/>
            <w:sz w:val="20"/>
            <w:szCs w:val="20"/>
          </w:rPr>
          <w:t xml:space="preserve">ПОДПРОГРАММА </w:t>
        </w:r>
      </w:hyperlink>
      <w:r w:rsidR="00FE03D1" w:rsidRPr="00223D1B">
        <w:rPr>
          <w:rFonts w:ascii="Times New Roman" w:hAnsi="Times New Roman" w:cs="Times New Roman"/>
          <w:b/>
          <w:sz w:val="20"/>
          <w:szCs w:val="20"/>
        </w:rPr>
        <w:t>7</w:t>
      </w:r>
    </w:p>
    <w:p w14:paraId="7CFA1E17" w14:textId="59DA1D90" w:rsidR="00FE03D1" w:rsidRDefault="00FE03D1" w:rsidP="00FE03D1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  <w:r w:rsidRPr="00223D1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Охрана окружающей среды</w:t>
      </w:r>
      <w:r w:rsidRPr="00223D1B">
        <w:rPr>
          <w:rFonts w:ascii="Times New Roman" w:hAnsi="Times New Roman" w:cs="Times New Roman"/>
          <w:sz w:val="20"/>
          <w:szCs w:val="20"/>
        </w:rPr>
        <w:t>»</w:t>
      </w:r>
    </w:p>
    <w:p w14:paraId="03C2271F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1FAD0B3C" w14:textId="4C94C22E" w:rsidR="009059C4" w:rsidRDefault="009059C4" w:rsidP="00FE03D1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2AD7DB5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4BC3D6F" w14:textId="3085CB02" w:rsidR="009059C4" w:rsidRPr="00AC798B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AC798B">
        <w:rPr>
          <w:rFonts w:ascii="Times New Roman" w:hAnsi="Times New Roman" w:cs="Times New Roman"/>
          <w:b w:val="0"/>
          <w:sz w:val="20"/>
          <w:szCs w:val="20"/>
        </w:rPr>
        <w:t>Подпрограмм</w:t>
      </w:r>
      <w:r>
        <w:rPr>
          <w:rFonts w:ascii="Times New Roman" w:hAnsi="Times New Roman" w:cs="Times New Roman"/>
          <w:b w:val="0"/>
          <w:sz w:val="20"/>
          <w:szCs w:val="20"/>
        </w:rPr>
        <w:t>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«</w:t>
      </w:r>
      <w:r>
        <w:rPr>
          <w:rFonts w:ascii="Times New Roman" w:hAnsi="Times New Roman" w:cs="Times New Roman"/>
          <w:b w:val="0"/>
          <w:sz w:val="20"/>
          <w:szCs w:val="20"/>
        </w:rPr>
        <w:t>Охрана окружающей среды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>»</w:t>
      </w:r>
      <w:r w:rsidRPr="00AC79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648D8A0A" w14:textId="3702E2A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7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2261455E" w14:textId="77777777" w:rsidR="00FE03D1" w:rsidRPr="00223D1B" w:rsidRDefault="00FE03D1" w:rsidP="00FE03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FE03D1" w:rsidRPr="00223D1B" w14:paraId="2E335D30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EFCCC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исполнитель </w:t>
            </w:r>
          </w:p>
          <w:p w14:paraId="3C24C2D3" w14:textId="6746A66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3722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F2A4" w14:textId="40B593B4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муниципального хозяйства 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>«Княжпогостский»</w:t>
            </w:r>
          </w:p>
        </w:tc>
      </w:tr>
      <w:tr w:rsidR="00FE03D1" w:rsidRPr="00223D1B" w14:paraId="29AB818B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CB97" w14:textId="1C6AA8A5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Участники подпрограммы </w:t>
            </w:r>
            <w:r w:rsidR="003722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09BB" w14:textId="69E67BDA" w:rsidR="00A3279B" w:rsidRDefault="00A3279B" w:rsidP="00A3279B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«Княжпогостский»;</w:t>
            </w:r>
          </w:p>
          <w:p w14:paraId="550EB5E8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6576B9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9EA84D" w14:textId="51DA20E9" w:rsidR="00FE03D1" w:rsidRPr="00223D1B" w:rsidRDefault="009E7196" w:rsidP="003140D8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Территориальные органы </w:t>
            </w:r>
            <w:r w:rsidR="00780488">
              <w:rPr>
                <w:rFonts w:ascii="Times New Roman" w:hAnsi="Times New Roman" w:cs="Times New Roman"/>
                <w:sz w:val="20"/>
              </w:rPr>
              <w:t>администрации</w:t>
            </w:r>
            <w:r w:rsidR="00FE03D1" w:rsidRPr="00223D1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3279B">
              <w:rPr>
                <w:rFonts w:ascii="Times New Roman" w:hAnsi="Times New Roman" w:cs="Times New Roman"/>
                <w:sz w:val="20"/>
              </w:rPr>
              <w:t>муниципального округа</w:t>
            </w:r>
            <w:r w:rsidR="00FE03D1" w:rsidRPr="00223D1B">
              <w:rPr>
                <w:rFonts w:ascii="Times New Roman" w:hAnsi="Times New Roman" w:cs="Times New Roman"/>
                <w:sz w:val="20"/>
              </w:rPr>
              <w:t xml:space="preserve"> «Княжпогостский».</w:t>
            </w:r>
          </w:p>
        </w:tc>
      </w:tr>
      <w:tr w:rsidR="00FE03D1" w:rsidRPr="00223D1B" w14:paraId="6BA3B176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576BB" w14:textId="42D472A5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  <w:r w:rsidR="003722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B77B" w14:textId="2080E002" w:rsidR="00FE03D1" w:rsidRPr="00223D1B" w:rsidRDefault="00FE03D1" w:rsidP="003140D8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Уменьшение негативного воздействия на окружающую среду, обеспечение экологической безопасности на территории муниципального </w:t>
            </w:r>
            <w:r w:rsidR="006070D5">
              <w:rPr>
                <w:rFonts w:ascii="Times New Roman" w:hAnsi="Times New Roman" w:cs="Courier New"/>
                <w:color w:val="000000"/>
                <w:sz w:val="20"/>
              </w:rPr>
              <w:t>округа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</w:t>
            </w:r>
          </w:p>
        </w:tc>
      </w:tr>
      <w:tr w:rsidR="00FE03D1" w:rsidRPr="00223D1B" w14:paraId="111F0BFB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EE58D" w14:textId="77777777" w:rsidR="002C05BE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01DBFC86" w14:textId="05D345F1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  <w:r w:rsidR="003722D6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32E5" w14:textId="28B38959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рациональной системы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сбор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, транспортировк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и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размещени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отходов; </w:t>
            </w:r>
          </w:p>
          <w:p w14:paraId="4A037027" w14:textId="62F8DCBF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) ликвидация мест несанкционированного размещения отходов; </w:t>
            </w:r>
          </w:p>
          <w:p w14:paraId="00F276C4" w14:textId="02717D6A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) озеленение территорий;</w:t>
            </w:r>
          </w:p>
          <w:p w14:paraId="70C2F493" w14:textId="694C0D9C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) обеспечение противопожарных мер;</w:t>
            </w:r>
          </w:p>
          <w:p w14:paraId="594D9A23" w14:textId="10C7E551" w:rsidR="00CE3DE8" w:rsidRPr="00223D1B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3654B3">
              <w:rPr>
                <w:rFonts w:ascii="Times New Roman" w:hAnsi="Times New Roman"/>
                <w:sz w:val="20"/>
              </w:rPr>
              <w:t>) проведение работ по установлению границ лесопарков.</w:t>
            </w:r>
          </w:p>
        </w:tc>
      </w:tr>
      <w:tr w:rsidR="00FE03D1" w:rsidRPr="00223D1B" w14:paraId="6CEA9276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B58CC" w14:textId="19A9A03C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</w:t>
            </w:r>
            <w:r w:rsidR="002C05BE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7DDC2" w14:textId="754F3E8E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B874ED">
              <w:rPr>
                <w:rFonts w:ascii="Times New Roman" w:hAnsi="Times New Roman" w:cs="Courier New"/>
                <w:color w:val="000000"/>
                <w:sz w:val="20"/>
              </w:rPr>
              <w:t>1)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 xml:space="preserve"> количество экологических акций, субботников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(ед.)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03830AE9" w14:textId="0BACB676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2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количество собранных отходов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(кбм)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55463F4C" w14:textId="080DD543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3) доля размещенных отходов в местах хранения (утилизации, переработки) от количества собранных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(%)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02F7185C" w14:textId="6B4A6D6D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4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доля ликвидированных несанкционированных свалок от числа выявленных несанкционированных свалок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(%)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5C6E3B6A" w14:textId="3826BAF7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5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реализация народных проектов в сфере охраны окружающей среды, прошедших отбор в рамках проекта "Народный бюджет"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(да/нет)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0BEA41FB" w14:textId="1256421E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6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озеленение территорий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(да/нет)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34F1F6F4" w14:textId="5D65671D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7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обеспечение противопожарных мер в поселениях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(да/нет)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56BEB31F" w14:textId="2EED2408" w:rsidR="00FE03D1" w:rsidRPr="00223D1B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8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установлено границ лесопарков, от запланированного количества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(%).</w:t>
            </w:r>
          </w:p>
        </w:tc>
      </w:tr>
      <w:tr w:rsidR="00FE03D1" w:rsidRPr="00223D1B" w14:paraId="0F26BB83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AFC6" w14:textId="6C7331C1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</w:t>
            </w:r>
            <w:r w:rsidR="002C05BE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14953" w14:textId="618E30E2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Подпрограмма 7 реализуется в 202</w:t>
            </w:r>
            <w:r w:rsidR="00884CF2">
              <w:rPr>
                <w:rFonts w:ascii="Times New Roman" w:hAnsi="Times New Roman"/>
                <w:sz w:val="20"/>
                <w:szCs w:val="20"/>
              </w:rPr>
              <w:t>2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FE03D1" w:rsidRPr="00223D1B" w14:paraId="05D3849F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45992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7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0CBB" w14:textId="0E34F29B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Общий объем финансирования подпрограммы 7 в 202</w:t>
            </w:r>
            <w:r w:rsidR="00AC270B">
              <w:rPr>
                <w:rFonts w:ascii="Times New Roman" w:hAnsi="Times New Roman"/>
                <w:sz w:val="20"/>
                <w:szCs w:val="20"/>
              </w:rPr>
              <w:t>2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3</w:t>
            </w:r>
            <w:r w:rsidR="00BF6DEC">
              <w:rPr>
                <w:rFonts w:ascii="Times New Roman" w:hAnsi="Times New Roman"/>
                <w:sz w:val="20"/>
                <w:szCs w:val="20"/>
              </w:rPr>
              <w:t>4 597,605</w:t>
            </w:r>
            <w:r w:rsidR="00304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тыс. рублей, в том числе по годам</w:t>
            </w:r>
            <w:r w:rsidR="00AC270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FB0C221" w14:textId="1969DBD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053BA2">
              <w:rPr>
                <w:rFonts w:ascii="Times New Roman" w:hAnsi="Times New Roman"/>
                <w:sz w:val="20"/>
                <w:szCs w:val="20"/>
              </w:rPr>
              <w:t>167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,</w:t>
            </w:r>
            <w:r w:rsidR="00053BA2">
              <w:rPr>
                <w:rFonts w:ascii="Times New Roman" w:hAnsi="Times New Roman"/>
                <w:sz w:val="20"/>
                <w:szCs w:val="20"/>
              </w:rPr>
              <w:t>512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B142A7B" w14:textId="0FE8F3B0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162C14" w:rsidRPr="00162C14">
              <w:rPr>
                <w:rFonts w:ascii="Times New Roman" w:hAnsi="Times New Roman"/>
                <w:sz w:val="20"/>
                <w:szCs w:val="20"/>
              </w:rPr>
              <w:t>3 163,462 т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ыс. рублей;</w:t>
            </w:r>
          </w:p>
          <w:p w14:paraId="1FAE76E5" w14:textId="6152A3BB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3577BC">
              <w:rPr>
                <w:rFonts w:ascii="Times New Roman" w:hAnsi="Times New Roman"/>
                <w:sz w:val="20"/>
                <w:szCs w:val="20"/>
              </w:rPr>
              <w:t>17</w:t>
            </w:r>
            <w:r w:rsidR="00F426BB">
              <w:rPr>
                <w:rFonts w:ascii="Times New Roman" w:hAnsi="Times New Roman"/>
                <w:sz w:val="20"/>
                <w:szCs w:val="20"/>
              </w:rPr>
              <w:t> 817,22</w:t>
            </w:r>
            <w:r w:rsidR="000B782E">
              <w:rPr>
                <w:rFonts w:ascii="Times New Roman" w:hAnsi="Times New Roman"/>
                <w:sz w:val="20"/>
                <w:szCs w:val="20"/>
              </w:rPr>
              <w:t>5</w:t>
            </w:r>
            <w:r w:rsidR="00BD2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0313EA3D" w14:textId="380CF7FE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1</w:t>
            </w:r>
            <w:r w:rsidR="00BF6DEC">
              <w:rPr>
                <w:rFonts w:ascii="Times New Roman" w:hAnsi="Times New Roman"/>
                <w:sz w:val="20"/>
                <w:szCs w:val="20"/>
              </w:rPr>
              <w:t>3 449,406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E0DDEBC" w14:textId="77777777" w:rsidR="00FE03D1" w:rsidRPr="00223D1B" w:rsidRDefault="00FE03D1" w:rsidP="003140D8">
            <w:pPr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65268B18" w14:textId="7AB89AE2" w:rsidR="00FE03D1" w:rsidRPr="00223D1B" w:rsidRDefault="00FE03D1" w:rsidP="003140D8">
            <w:pPr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4B7017">
              <w:rPr>
                <w:rFonts w:ascii="Times New Roman" w:hAnsi="Times New Roman"/>
                <w:sz w:val="20"/>
                <w:szCs w:val="20"/>
              </w:rPr>
              <w:t>1 20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0,000 тыс. рублей, в том числе по годам:</w:t>
            </w:r>
          </w:p>
          <w:p w14:paraId="778A99DE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2022 год – 0,000 тыс. рублей;</w:t>
            </w:r>
          </w:p>
          <w:p w14:paraId="1B3DC34D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2023 год – 0,000 тыс. рублей;</w:t>
            </w:r>
          </w:p>
          <w:p w14:paraId="2B7A18F2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2024 год – 0,000 тыс. рублей;</w:t>
            </w:r>
          </w:p>
          <w:p w14:paraId="061BC9B2" w14:textId="635F4A29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4B7017">
              <w:rPr>
                <w:rFonts w:ascii="Times New Roman" w:hAnsi="Times New Roman"/>
                <w:sz w:val="20"/>
                <w:szCs w:val="20"/>
              </w:rPr>
              <w:t>1 20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0,000 тыс. рублей;</w:t>
            </w:r>
          </w:p>
          <w:p w14:paraId="7315539B" w14:textId="77777777" w:rsidR="00FE03D1" w:rsidRPr="00223D1B" w:rsidRDefault="00FE03D1" w:rsidP="003140D8">
            <w:pPr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из них средства федерального бюджета 0,000 тыс. рублей, в том числе по годам:</w:t>
            </w:r>
          </w:p>
          <w:p w14:paraId="5ACBBFB9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2022 год – 0,000 тыс. рублей;</w:t>
            </w:r>
          </w:p>
          <w:p w14:paraId="558705DB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2023 год – 0,000 тыс. рублей;</w:t>
            </w:r>
          </w:p>
          <w:p w14:paraId="37F880BF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2024 год – 0,000 тыс. рублей;</w:t>
            </w:r>
          </w:p>
          <w:p w14:paraId="536FDF3A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2025 год – 0,000 тыс. рублей </w:t>
            </w:r>
          </w:p>
        </w:tc>
      </w:tr>
      <w:tr w:rsidR="00FE03D1" w:rsidRPr="00866484" w14:paraId="06FDF60F" w14:textId="77777777" w:rsidTr="00AC270B">
        <w:trPr>
          <w:trHeight w:val="563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855B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D9F54" w14:textId="6BCBE332" w:rsidR="00196C5E" w:rsidRDefault="00196C5E" w:rsidP="005B6CDA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 xml:space="preserve">Реализация подпрограммы 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8F7BE2">
              <w:rPr>
                <w:rFonts w:ascii="Times New Roman" w:hAnsi="Times New Roman" w:cs="Times New Roman"/>
                <w:sz w:val="20"/>
              </w:rPr>
              <w:t xml:space="preserve"> позволит</w:t>
            </w:r>
            <w:r w:rsidR="00DB485A">
              <w:rPr>
                <w:rFonts w:ascii="Times New Roman" w:hAnsi="Times New Roman" w:cs="Times New Roman"/>
                <w:sz w:val="20"/>
              </w:rPr>
              <w:t>:</w:t>
            </w:r>
          </w:p>
          <w:p w14:paraId="71D27495" w14:textId="16B83433" w:rsidR="00196C5E" w:rsidRPr="002564FF" w:rsidRDefault="00196C5E" w:rsidP="00196C5E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564FF">
              <w:rPr>
                <w:rFonts w:ascii="Times New Roman" w:hAnsi="Times New Roman"/>
                <w:sz w:val="20"/>
                <w:szCs w:val="20"/>
              </w:rPr>
              <w:t xml:space="preserve">) организовать и провести экологические акции, субботники 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Pr="002564FF">
              <w:rPr>
                <w:rFonts w:ascii="Times New Roman" w:hAnsi="Times New Roman"/>
                <w:sz w:val="20"/>
                <w:szCs w:val="20"/>
              </w:rPr>
              <w:t xml:space="preserve"> 6 ед.;</w:t>
            </w:r>
          </w:p>
          <w:p w14:paraId="31CF7DCD" w14:textId="0D46DC27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2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собрать отходов в количестве до 528 куб. м;</w:t>
            </w:r>
          </w:p>
          <w:p w14:paraId="0019FD1D" w14:textId="72787E3C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) разместить 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100 % отходов в местах хранения (утилизации, переработки) от количества собранных; </w:t>
            </w:r>
          </w:p>
          <w:p w14:paraId="000FFAA2" w14:textId="2B40CB69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4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довести долю ликвидированных несанкционированных свалок от числа выявленных несанкционированных свалок до 50 %;</w:t>
            </w:r>
          </w:p>
          <w:p w14:paraId="000EDC11" w14:textId="3BE983B1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5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реализовать народные проекты в сфере охраны окружающей среды, прошедших отбор в рамках проекта "Народный бюджет" (да/нет);</w:t>
            </w:r>
          </w:p>
          <w:p w14:paraId="551D3767" w14:textId="0EC5C5D2" w:rsidR="00196C5E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6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провести мероприятия по озеленению территорий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 (да/нет);</w:t>
            </w:r>
          </w:p>
          <w:p w14:paraId="5CE34997" w14:textId="7CA7E801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7)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обеспеч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ить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противопожарны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мер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ы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 xml:space="preserve"> в поселениях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(да/нет);</w:t>
            </w:r>
          </w:p>
          <w:p w14:paraId="68C920D8" w14:textId="43DF5B3D" w:rsidR="00FE03D1" w:rsidRPr="0006535A" w:rsidRDefault="00196C5E" w:rsidP="00196C5E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2564FF">
              <w:rPr>
                <w:rFonts w:ascii="Times New Roman" w:hAnsi="Times New Roman"/>
                <w:sz w:val="20"/>
              </w:rPr>
              <w:t>) установить до 30% границ лесопарков от запланированного количества.</w:t>
            </w:r>
          </w:p>
        </w:tc>
      </w:tr>
    </w:tbl>
    <w:p w14:paraId="57D54D07" w14:textId="77777777" w:rsidR="00FE03D1" w:rsidRPr="00866484" w:rsidRDefault="00FE03D1" w:rsidP="00FE03D1">
      <w:pPr>
        <w:rPr>
          <w:sz w:val="20"/>
          <w:szCs w:val="20"/>
        </w:rPr>
      </w:pPr>
    </w:p>
    <w:p w14:paraId="501B1CB4" w14:textId="77777777" w:rsidR="00AC798B" w:rsidRPr="00866484" w:rsidRDefault="00AC798B" w:rsidP="00FE03D1">
      <w:pPr>
        <w:jc w:val="center"/>
        <w:rPr>
          <w:sz w:val="20"/>
          <w:szCs w:val="20"/>
        </w:rPr>
      </w:pPr>
    </w:p>
    <w:sectPr w:rsidR="00AC798B" w:rsidRPr="00866484" w:rsidSect="00AC270B">
      <w:pgSz w:w="11906" w:h="16838"/>
      <w:pgMar w:top="454" w:right="737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DDF99" w14:textId="77777777" w:rsidR="00930DDA" w:rsidRDefault="00930DDA" w:rsidP="00230DFF">
      <w:r>
        <w:separator/>
      </w:r>
    </w:p>
  </w:endnote>
  <w:endnote w:type="continuationSeparator" w:id="0">
    <w:p w14:paraId="38C6E679" w14:textId="77777777" w:rsidR="00930DDA" w:rsidRDefault="00930DDA" w:rsidP="0023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F54A6" w14:textId="77777777" w:rsidR="00930DDA" w:rsidRDefault="00930DDA" w:rsidP="00230DFF">
      <w:r>
        <w:separator/>
      </w:r>
    </w:p>
  </w:footnote>
  <w:footnote w:type="continuationSeparator" w:id="0">
    <w:p w14:paraId="01C7B13B" w14:textId="77777777" w:rsidR="00930DDA" w:rsidRDefault="00930DDA" w:rsidP="0023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</w:abstractNum>
  <w:abstractNum w:abstractNumId="2" w15:restartNumberingAfterBreak="0">
    <w:nsid w:val="00000005"/>
    <w:multiLevelType w:val="multilevel"/>
    <w:tmpl w:val="00000004"/>
    <w:lvl w:ilvl="0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17694945"/>
    <w:multiLevelType w:val="hybridMultilevel"/>
    <w:tmpl w:val="E604D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51549"/>
    <w:multiLevelType w:val="hybridMultilevel"/>
    <w:tmpl w:val="C60C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131E"/>
    <w:multiLevelType w:val="hybridMultilevel"/>
    <w:tmpl w:val="7DD24BD6"/>
    <w:lvl w:ilvl="0" w:tplc="6DE682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1AB387A"/>
    <w:multiLevelType w:val="hybridMultilevel"/>
    <w:tmpl w:val="64822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870D5"/>
    <w:multiLevelType w:val="hybridMultilevel"/>
    <w:tmpl w:val="F9920854"/>
    <w:lvl w:ilvl="0" w:tplc="2084E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80205B"/>
    <w:multiLevelType w:val="hybridMultilevel"/>
    <w:tmpl w:val="0B14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66E2A"/>
    <w:multiLevelType w:val="hybridMultilevel"/>
    <w:tmpl w:val="639A68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4" w15:restartNumberingAfterBreak="0">
    <w:nsid w:val="4BF236BE"/>
    <w:multiLevelType w:val="hybridMultilevel"/>
    <w:tmpl w:val="5752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E40075"/>
    <w:multiLevelType w:val="hybridMultilevel"/>
    <w:tmpl w:val="6F64D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56FEB"/>
    <w:multiLevelType w:val="hybridMultilevel"/>
    <w:tmpl w:val="F6BC3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60C41"/>
    <w:multiLevelType w:val="hybridMultilevel"/>
    <w:tmpl w:val="01043F24"/>
    <w:lvl w:ilvl="0" w:tplc="B060F4FC">
      <w:start w:val="1"/>
      <w:numFmt w:val="decimal"/>
      <w:lvlText w:val="%1)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0AF0"/>
    <w:multiLevelType w:val="hybridMultilevel"/>
    <w:tmpl w:val="D63C7674"/>
    <w:lvl w:ilvl="0" w:tplc="089CA7AA">
      <w:start w:val="4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2A7C74"/>
    <w:multiLevelType w:val="hybridMultilevel"/>
    <w:tmpl w:val="2A38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DD7"/>
    <w:multiLevelType w:val="hybridMultilevel"/>
    <w:tmpl w:val="2D70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82B5B"/>
    <w:multiLevelType w:val="hybridMultilevel"/>
    <w:tmpl w:val="639A68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15"/>
  </w:num>
  <w:num w:numId="14">
    <w:abstractNumId w:val="9"/>
  </w:num>
  <w:num w:numId="15">
    <w:abstractNumId w:val="13"/>
  </w:num>
  <w:num w:numId="16">
    <w:abstractNumId w:val="8"/>
  </w:num>
  <w:num w:numId="17">
    <w:abstractNumId w:val="19"/>
  </w:num>
  <w:num w:numId="18">
    <w:abstractNumId w:val="12"/>
  </w:num>
  <w:num w:numId="19">
    <w:abstractNumId w:val="16"/>
  </w:num>
  <w:num w:numId="20">
    <w:abstractNumId w:val="20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0F5"/>
    <w:rsid w:val="00002EEF"/>
    <w:rsid w:val="00004115"/>
    <w:rsid w:val="00005F7A"/>
    <w:rsid w:val="00012789"/>
    <w:rsid w:val="00031050"/>
    <w:rsid w:val="00037826"/>
    <w:rsid w:val="000379D2"/>
    <w:rsid w:val="00037F34"/>
    <w:rsid w:val="000402E6"/>
    <w:rsid w:val="00050E5F"/>
    <w:rsid w:val="000520DF"/>
    <w:rsid w:val="00053BA2"/>
    <w:rsid w:val="000545CD"/>
    <w:rsid w:val="000649EA"/>
    <w:rsid w:val="0006535A"/>
    <w:rsid w:val="00066B6A"/>
    <w:rsid w:val="00086133"/>
    <w:rsid w:val="000A1CEE"/>
    <w:rsid w:val="000A3122"/>
    <w:rsid w:val="000A5536"/>
    <w:rsid w:val="000A7344"/>
    <w:rsid w:val="000B0CE4"/>
    <w:rsid w:val="000B275D"/>
    <w:rsid w:val="000B287C"/>
    <w:rsid w:val="000B2ED3"/>
    <w:rsid w:val="000B4B89"/>
    <w:rsid w:val="000B782E"/>
    <w:rsid w:val="000C6D9E"/>
    <w:rsid w:val="000D3F6F"/>
    <w:rsid w:val="000D6A14"/>
    <w:rsid w:val="000D7F6B"/>
    <w:rsid w:val="000E1C38"/>
    <w:rsid w:val="000E236F"/>
    <w:rsid w:val="000E4B43"/>
    <w:rsid w:val="000E60E6"/>
    <w:rsid w:val="000E67D8"/>
    <w:rsid w:val="000F01EF"/>
    <w:rsid w:val="000F1876"/>
    <w:rsid w:val="000F6272"/>
    <w:rsid w:val="0011453F"/>
    <w:rsid w:val="00114ED2"/>
    <w:rsid w:val="00120D61"/>
    <w:rsid w:val="001212C9"/>
    <w:rsid w:val="001221B4"/>
    <w:rsid w:val="00123724"/>
    <w:rsid w:val="0012463B"/>
    <w:rsid w:val="00130CD2"/>
    <w:rsid w:val="00135E34"/>
    <w:rsid w:val="00141C2A"/>
    <w:rsid w:val="00142D94"/>
    <w:rsid w:val="00145787"/>
    <w:rsid w:val="001468B6"/>
    <w:rsid w:val="00152842"/>
    <w:rsid w:val="0015284A"/>
    <w:rsid w:val="00160892"/>
    <w:rsid w:val="00161FD2"/>
    <w:rsid w:val="00162C14"/>
    <w:rsid w:val="00171331"/>
    <w:rsid w:val="001731E1"/>
    <w:rsid w:val="001742B3"/>
    <w:rsid w:val="001830EB"/>
    <w:rsid w:val="001834D1"/>
    <w:rsid w:val="00184D36"/>
    <w:rsid w:val="0018726F"/>
    <w:rsid w:val="0019050B"/>
    <w:rsid w:val="00192498"/>
    <w:rsid w:val="0019374B"/>
    <w:rsid w:val="001964E4"/>
    <w:rsid w:val="00196C5E"/>
    <w:rsid w:val="001A2191"/>
    <w:rsid w:val="001B0792"/>
    <w:rsid w:val="001B4EDB"/>
    <w:rsid w:val="001C3295"/>
    <w:rsid w:val="001D0916"/>
    <w:rsid w:val="001D53AB"/>
    <w:rsid w:val="001D5AD3"/>
    <w:rsid w:val="001E0906"/>
    <w:rsid w:val="001E5605"/>
    <w:rsid w:val="00201B9C"/>
    <w:rsid w:val="00204F16"/>
    <w:rsid w:val="00205379"/>
    <w:rsid w:val="00205F0C"/>
    <w:rsid w:val="00205FC0"/>
    <w:rsid w:val="0022286A"/>
    <w:rsid w:val="00224AED"/>
    <w:rsid w:val="00230DFF"/>
    <w:rsid w:val="002365AE"/>
    <w:rsid w:val="00240D9F"/>
    <w:rsid w:val="00243EB6"/>
    <w:rsid w:val="002564FF"/>
    <w:rsid w:val="00260658"/>
    <w:rsid w:val="002638F0"/>
    <w:rsid w:val="002667A0"/>
    <w:rsid w:val="002730E4"/>
    <w:rsid w:val="002734D1"/>
    <w:rsid w:val="0027385B"/>
    <w:rsid w:val="002767BC"/>
    <w:rsid w:val="002845D1"/>
    <w:rsid w:val="00284C94"/>
    <w:rsid w:val="00294C98"/>
    <w:rsid w:val="002A1A01"/>
    <w:rsid w:val="002A1F95"/>
    <w:rsid w:val="002A2FF7"/>
    <w:rsid w:val="002C05BE"/>
    <w:rsid w:val="002C2D67"/>
    <w:rsid w:val="002C4578"/>
    <w:rsid w:val="002D4870"/>
    <w:rsid w:val="002D51D3"/>
    <w:rsid w:val="002E6612"/>
    <w:rsid w:val="002E793A"/>
    <w:rsid w:val="002F430F"/>
    <w:rsid w:val="002F43A6"/>
    <w:rsid w:val="00300326"/>
    <w:rsid w:val="003045C6"/>
    <w:rsid w:val="0031082F"/>
    <w:rsid w:val="0031098A"/>
    <w:rsid w:val="003140D8"/>
    <w:rsid w:val="00314F2C"/>
    <w:rsid w:val="00326EAF"/>
    <w:rsid w:val="003326CB"/>
    <w:rsid w:val="00337DA7"/>
    <w:rsid w:val="00340BDA"/>
    <w:rsid w:val="003434B4"/>
    <w:rsid w:val="00353103"/>
    <w:rsid w:val="00355F05"/>
    <w:rsid w:val="003577BC"/>
    <w:rsid w:val="00357E99"/>
    <w:rsid w:val="00363A0B"/>
    <w:rsid w:val="003654B3"/>
    <w:rsid w:val="00370F18"/>
    <w:rsid w:val="003722D6"/>
    <w:rsid w:val="00376671"/>
    <w:rsid w:val="00386763"/>
    <w:rsid w:val="003868F8"/>
    <w:rsid w:val="0038695D"/>
    <w:rsid w:val="00387272"/>
    <w:rsid w:val="003902B0"/>
    <w:rsid w:val="003910C2"/>
    <w:rsid w:val="003A1678"/>
    <w:rsid w:val="003A4D8E"/>
    <w:rsid w:val="003A65E6"/>
    <w:rsid w:val="003B2EA9"/>
    <w:rsid w:val="003B34F8"/>
    <w:rsid w:val="003B5975"/>
    <w:rsid w:val="003B6F5F"/>
    <w:rsid w:val="003C24FB"/>
    <w:rsid w:val="003C6DD5"/>
    <w:rsid w:val="003C71C9"/>
    <w:rsid w:val="003D3A29"/>
    <w:rsid w:val="003D4FC3"/>
    <w:rsid w:val="003D6C17"/>
    <w:rsid w:val="003E34CA"/>
    <w:rsid w:val="004135F4"/>
    <w:rsid w:val="00421009"/>
    <w:rsid w:val="00422FCD"/>
    <w:rsid w:val="00424AB3"/>
    <w:rsid w:val="00437359"/>
    <w:rsid w:val="00440357"/>
    <w:rsid w:val="00440A79"/>
    <w:rsid w:val="00447B81"/>
    <w:rsid w:val="00447C04"/>
    <w:rsid w:val="00455091"/>
    <w:rsid w:val="00457240"/>
    <w:rsid w:val="004627B9"/>
    <w:rsid w:val="0046378E"/>
    <w:rsid w:val="00466885"/>
    <w:rsid w:val="00470DD4"/>
    <w:rsid w:val="004733A5"/>
    <w:rsid w:val="00473644"/>
    <w:rsid w:val="00475ABC"/>
    <w:rsid w:val="00481A26"/>
    <w:rsid w:val="00483D92"/>
    <w:rsid w:val="004865A9"/>
    <w:rsid w:val="00493FA2"/>
    <w:rsid w:val="0049779F"/>
    <w:rsid w:val="004A336D"/>
    <w:rsid w:val="004B7017"/>
    <w:rsid w:val="004D3A8E"/>
    <w:rsid w:val="004D4A01"/>
    <w:rsid w:val="004D55CA"/>
    <w:rsid w:val="004E1CEA"/>
    <w:rsid w:val="004E3773"/>
    <w:rsid w:val="004E3E9D"/>
    <w:rsid w:val="004E5C0D"/>
    <w:rsid w:val="004F4BA6"/>
    <w:rsid w:val="00510360"/>
    <w:rsid w:val="0051282D"/>
    <w:rsid w:val="00520458"/>
    <w:rsid w:val="0052453B"/>
    <w:rsid w:val="005304DB"/>
    <w:rsid w:val="00531261"/>
    <w:rsid w:val="005336FE"/>
    <w:rsid w:val="005504AC"/>
    <w:rsid w:val="0055123D"/>
    <w:rsid w:val="005533DC"/>
    <w:rsid w:val="00557528"/>
    <w:rsid w:val="00563B84"/>
    <w:rsid w:val="00564AE1"/>
    <w:rsid w:val="00570CCE"/>
    <w:rsid w:val="00581F94"/>
    <w:rsid w:val="00586376"/>
    <w:rsid w:val="00586F76"/>
    <w:rsid w:val="005947C8"/>
    <w:rsid w:val="0059677D"/>
    <w:rsid w:val="005A1D07"/>
    <w:rsid w:val="005A38E6"/>
    <w:rsid w:val="005B613E"/>
    <w:rsid w:val="005B6CDA"/>
    <w:rsid w:val="005C121E"/>
    <w:rsid w:val="005C1AD9"/>
    <w:rsid w:val="005C1C94"/>
    <w:rsid w:val="005C3262"/>
    <w:rsid w:val="005C58C6"/>
    <w:rsid w:val="005D1F45"/>
    <w:rsid w:val="005E0237"/>
    <w:rsid w:val="005E2899"/>
    <w:rsid w:val="005E425F"/>
    <w:rsid w:val="005E42F7"/>
    <w:rsid w:val="005F5DE6"/>
    <w:rsid w:val="00603617"/>
    <w:rsid w:val="0060547E"/>
    <w:rsid w:val="0060643D"/>
    <w:rsid w:val="006070D5"/>
    <w:rsid w:val="0061051F"/>
    <w:rsid w:val="006146B7"/>
    <w:rsid w:val="0062094F"/>
    <w:rsid w:val="006214EB"/>
    <w:rsid w:val="0062503F"/>
    <w:rsid w:val="0064270D"/>
    <w:rsid w:val="0065041B"/>
    <w:rsid w:val="0065051F"/>
    <w:rsid w:val="00651EDC"/>
    <w:rsid w:val="00657956"/>
    <w:rsid w:val="006911B3"/>
    <w:rsid w:val="00693585"/>
    <w:rsid w:val="00694FBB"/>
    <w:rsid w:val="00695705"/>
    <w:rsid w:val="006A137B"/>
    <w:rsid w:val="006A3A84"/>
    <w:rsid w:val="006A5B0A"/>
    <w:rsid w:val="006A66DC"/>
    <w:rsid w:val="006B0294"/>
    <w:rsid w:val="006B416A"/>
    <w:rsid w:val="006B5113"/>
    <w:rsid w:val="006B796F"/>
    <w:rsid w:val="006C054C"/>
    <w:rsid w:val="006C0B91"/>
    <w:rsid w:val="006C59F4"/>
    <w:rsid w:val="006D2F00"/>
    <w:rsid w:val="006D3A73"/>
    <w:rsid w:val="006D5C31"/>
    <w:rsid w:val="006E0BA8"/>
    <w:rsid w:val="006E1F38"/>
    <w:rsid w:val="006E4C7F"/>
    <w:rsid w:val="006E5CB7"/>
    <w:rsid w:val="006E6E96"/>
    <w:rsid w:val="006F255E"/>
    <w:rsid w:val="006F29D2"/>
    <w:rsid w:val="006F36E0"/>
    <w:rsid w:val="006F4DB8"/>
    <w:rsid w:val="006F6419"/>
    <w:rsid w:val="006F6F8D"/>
    <w:rsid w:val="006F7E5D"/>
    <w:rsid w:val="0070793B"/>
    <w:rsid w:val="00714D29"/>
    <w:rsid w:val="00721882"/>
    <w:rsid w:val="0073016A"/>
    <w:rsid w:val="0073572E"/>
    <w:rsid w:val="007444C4"/>
    <w:rsid w:val="00754243"/>
    <w:rsid w:val="00755C3F"/>
    <w:rsid w:val="007703C2"/>
    <w:rsid w:val="00780488"/>
    <w:rsid w:val="00780F3E"/>
    <w:rsid w:val="00794300"/>
    <w:rsid w:val="00795577"/>
    <w:rsid w:val="007955C3"/>
    <w:rsid w:val="007B0878"/>
    <w:rsid w:val="007B59AE"/>
    <w:rsid w:val="007B79BA"/>
    <w:rsid w:val="007C7F89"/>
    <w:rsid w:val="007D1464"/>
    <w:rsid w:val="007D5121"/>
    <w:rsid w:val="007D73C8"/>
    <w:rsid w:val="007E4598"/>
    <w:rsid w:val="00815587"/>
    <w:rsid w:val="00815AFF"/>
    <w:rsid w:val="008241D3"/>
    <w:rsid w:val="00826A56"/>
    <w:rsid w:val="00835BEF"/>
    <w:rsid w:val="00835CD4"/>
    <w:rsid w:val="00841370"/>
    <w:rsid w:val="00842C81"/>
    <w:rsid w:val="00843C50"/>
    <w:rsid w:val="008466A9"/>
    <w:rsid w:val="0085124C"/>
    <w:rsid w:val="00851D68"/>
    <w:rsid w:val="0085432E"/>
    <w:rsid w:val="00866484"/>
    <w:rsid w:val="008737B7"/>
    <w:rsid w:val="0087572E"/>
    <w:rsid w:val="0087573A"/>
    <w:rsid w:val="008765B3"/>
    <w:rsid w:val="00880C8B"/>
    <w:rsid w:val="008837CC"/>
    <w:rsid w:val="00884CF2"/>
    <w:rsid w:val="00886C33"/>
    <w:rsid w:val="008905B7"/>
    <w:rsid w:val="00891173"/>
    <w:rsid w:val="00892283"/>
    <w:rsid w:val="008A2B00"/>
    <w:rsid w:val="008B13DF"/>
    <w:rsid w:val="008B19DD"/>
    <w:rsid w:val="008B327B"/>
    <w:rsid w:val="008C4BE6"/>
    <w:rsid w:val="008D0948"/>
    <w:rsid w:val="008D1AFE"/>
    <w:rsid w:val="008D312C"/>
    <w:rsid w:val="008E0671"/>
    <w:rsid w:val="008E10DD"/>
    <w:rsid w:val="008E3C3A"/>
    <w:rsid w:val="008F28C9"/>
    <w:rsid w:val="008F3343"/>
    <w:rsid w:val="008F36F5"/>
    <w:rsid w:val="008F7BE2"/>
    <w:rsid w:val="00904BED"/>
    <w:rsid w:val="009059C4"/>
    <w:rsid w:val="0090648F"/>
    <w:rsid w:val="009075C3"/>
    <w:rsid w:val="00914488"/>
    <w:rsid w:val="00915CC9"/>
    <w:rsid w:val="00917A8D"/>
    <w:rsid w:val="00930DDA"/>
    <w:rsid w:val="00937B98"/>
    <w:rsid w:val="00944F9B"/>
    <w:rsid w:val="009451B6"/>
    <w:rsid w:val="009535B2"/>
    <w:rsid w:val="00956113"/>
    <w:rsid w:val="00961A07"/>
    <w:rsid w:val="00970EF1"/>
    <w:rsid w:val="0098047B"/>
    <w:rsid w:val="00982124"/>
    <w:rsid w:val="00983C73"/>
    <w:rsid w:val="009906C9"/>
    <w:rsid w:val="00994CBE"/>
    <w:rsid w:val="00996840"/>
    <w:rsid w:val="00996B41"/>
    <w:rsid w:val="009974E4"/>
    <w:rsid w:val="009A4994"/>
    <w:rsid w:val="009A554E"/>
    <w:rsid w:val="009A685E"/>
    <w:rsid w:val="009A6EE8"/>
    <w:rsid w:val="009A714A"/>
    <w:rsid w:val="009B50C3"/>
    <w:rsid w:val="009B73E7"/>
    <w:rsid w:val="009C0A91"/>
    <w:rsid w:val="009C5E51"/>
    <w:rsid w:val="009D10B4"/>
    <w:rsid w:val="009D1989"/>
    <w:rsid w:val="009D7712"/>
    <w:rsid w:val="009D7C2E"/>
    <w:rsid w:val="009E04C0"/>
    <w:rsid w:val="009E6109"/>
    <w:rsid w:val="009E7196"/>
    <w:rsid w:val="009E7A80"/>
    <w:rsid w:val="009F0430"/>
    <w:rsid w:val="009F0A13"/>
    <w:rsid w:val="009F2CC8"/>
    <w:rsid w:val="009F3FDD"/>
    <w:rsid w:val="00A002CE"/>
    <w:rsid w:val="00A0262B"/>
    <w:rsid w:val="00A038C3"/>
    <w:rsid w:val="00A05FAB"/>
    <w:rsid w:val="00A06BAF"/>
    <w:rsid w:val="00A10EAD"/>
    <w:rsid w:val="00A25408"/>
    <w:rsid w:val="00A3279B"/>
    <w:rsid w:val="00A32C0C"/>
    <w:rsid w:val="00A47EAC"/>
    <w:rsid w:val="00A50BB3"/>
    <w:rsid w:val="00A63719"/>
    <w:rsid w:val="00A64CF1"/>
    <w:rsid w:val="00A6626C"/>
    <w:rsid w:val="00A93E41"/>
    <w:rsid w:val="00AB2854"/>
    <w:rsid w:val="00AB3F5E"/>
    <w:rsid w:val="00AB430E"/>
    <w:rsid w:val="00AB454C"/>
    <w:rsid w:val="00AC270B"/>
    <w:rsid w:val="00AC798B"/>
    <w:rsid w:val="00AD44E1"/>
    <w:rsid w:val="00AE2E17"/>
    <w:rsid w:val="00AF0310"/>
    <w:rsid w:val="00B200F1"/>
    <w:rsid w:val="00B24294"/>
    <w:rsid w:val="00B242D2"/>
    <w:rsid w:val="00B26F1D"/>
    <w:rsid w:val="00B40949"/>
    <w:rsid w:val="00B4737D"/>
    <w:rsid w:val="00B47860"/>
    <w:rsid w:val="00B5204B"/>
    <w:rsid w:val="00B76A06"/>
    <w:rsid w:val="00B82036"/>
    <w:rsid w:val="00B874ED"/>
    <w:rsid w:val="00B9386F"/>
    <w:rsid w:val="00BA0E98"/>
    <w:rsid w:val="00BA2205"/>
    <w:rsid w:val="00BA4E26"/>
    <w:rsid w:val="00BB3AB8"/>
    <w:rsid w:val="00BB560E"/>
    <w:rsid w:val="00BD05E1"/>
    <w:rsid w:val="00BD21A2"/>
    <w:rsid w:val="00BD6F8D"/>
    <w:rsid w:val="00BE2188"/>
    <w:rsid w:val="00BE3FCB"/>
    <w:rsid w:val="00BF3861"/>
    <w:rsid w:val="00BF6DEC"/>
    <w:rsid w:val="00C01014"/>
    <w:rsid w:val="00C03788"/>
    <w:rsid w:val="00C07498"/>
    <w:rsid w:val="00C11C65"/>
    <w:rsid w:val="00C121E0"/>
    <w:rsid w:val="00C17D77"/>
    <w:rsid w:val="00C219A4"/>
    <w:rsid w:val="00C22892"/>
    <w:rsid w:val="00C23154"/>
    <w:rsid w:val="00C23C47"/>
    <w:rsid w:val="00C255A7"/>
    <w:rsid w:val="00C26F83"/>
    <w:rsid w:val="00C378FF"/>
    <w:rsid w:val="00C40399"/>
    <w:rsid w:val="00C553A2"/>
    <w:rsid w:val="00C6282F"/>
    <w:rsid w:val="00C64548"/>
    <w:rsid w:val="00C67A52"/>
    <w:rsid w:val="00C7287B"/>
    <w:rsid w:val="00C74319"/>
    <w:rsid w:val="00C869E9"/>
    <w:rsid w:val="00CA3570"/>
    <w:rsid w:val="00CA7EBD"/>
    <w:rsid w:val="00CB279D"/>
    <w:rsid w:val="00CB722F"/>
    <w:rsid w:val="00CC0994"/>
    <w:rsid w:val="00CC1E5A"/>
    <w:rsid w:val="00CC7D1B"/>
    <w:rsid w:val="00CD05C3"/>
    <w:rsid w:val="00CD26BE"/>
    <w:rsid w:val="00CD4721"/>
    <w:rsid w:val="00CE0CA7"/>
    <w:rsid w:val="00CE2C7D"/>
    <w:rsid w:val="00CE3DE8"/>
    <w:rsid w:val="00CE4321"/>
    <w:rsid w:val="00CE5008"/>
    <w:rsid w:val="00CE5FE7"/>
    <w:rsid w:val="00CF220E"/>
    <w:rsid w:val="00CF2922"/>
    <w:rsid w:val="00CF57F4"/>
    <w:rsid w:val="00CF5CB1"/>
    <w:rsid w:val="00D021DD"/>
    <w:rsid w:val="00D03F68"/>
    <w:rsid w:val="00D056A6"/>
    <w:rsid w:val="00D06CBC"/>
    <w:rsid w:val="00D3286E"/>
    <w:rsid w:val="00D32BB0"/>
    <w:rsid w:val="00D403A4"/>
    <w:rsid w:val="00D51E15"/>
    <w:rsid w:val="00D56A11"/>
    <w:rsid w:val="00D56B3A"/>
    <w:rsid w:val="00D572B0"/>
    <w:rsid w:val="00D57F39"/>
    <w:rsid w:val="00D64A97"/>
    <w:rsid w:val="00D70519"/>
    <w:rsid w:val="00D73D64"/>
    <w:rsid w:val="00D76BED"/>
    <w:rsid w:val="00D823D3"/>
    <w:rsid w:val="00D930F5"/>
    <w:rsid w:val="00D945CF"/>
    <w:rsid w:val="00D97CAD"/>
    <w:rsid w:val="00DA691F"/>
    <w:rsid w:val="00DB485A"/>
    <w:rsid w:val="00DB5AFB"/>
    <w:rsid w:val="00DC2BE4"/>
    <w:rsid w:val="00DD2D3A"/>
    <w:rsid w:val="00DD75F0"/>
    <w:rsid w:val="00DD7AB7"/>
    <w:rsid w:val="00DE04A4"/>
    <w:rsid w:val="00DE0C7A"/>
    <w:rsid w:val="00DE5DE9"/>
    <w:rsid w:val="00DE771E"/>
    <w:rsid w:val="00DF1D6C"/>
    <w:rsid w:val="00DF2A28"/>
    <w:rsid w:val="00DF391B"/>
    <w:rsid w:val="00E07D4B"/>
    <w:rsid w:val="00E22790"/>
    <w:rsid w:val="00E24236"/>
    <w:rsid w:val="00E312FC"/>
    <w:rsid w:val="00E317FC"/>
    <w:rsid w:val="00E35954"/>
    <w:rsid w:val="00E37D7F"/>
    <w:rsid w:val="00E4419E"/>
    <w:rsid w:val="00E44C24"/>
    <w:rsid w:val="00E51CA1"/>
    <w:rsid w:val="00E64A91"/>
    <w:rsid w:val="00E75227"/>
    <w:rsid w:val="00E80E19"/>
    <w:rsid w:val="00E82ABC"/>
    <w:rsid w:val="00E83D12"/>
    <w:rsid w:val="00E9525C"/>
    <w:rsid w:val="00E9692A"/>
    <w:rsid w:val="00EA2D1C"/>
    <w:rsid w:val="00EA43EA"/>
    <w:rsid w:val="00EA5A45"/>
    <w:rsid w:val="00EA687A"/>
    <w:rsid w:val="00EA772D"/>
    <w:rsid w:val="00EB0371"/>
    <w:rsid w:val="00EB0455"/>
    <w:rsid w:val="00EB440A"/>
    <w:rsid w:val="00EC0A34"/>
    <w:rsid w:val="00EC1958"/>
    <w:rsid w:val="00EC74ED"/>
    <w:rsid w:val="00ED3435"/>
    <w:rsid w:val="00EE0860"/>
    <w:rsid w:val="00EE1743"/>
    <w:rsid w:val="00EE330A"/>
    <w:rsid w:val="00EF0012"/>
    <w:rsid w:val="00EF3BB4"/>
    <w:rsid w:val="00EF6D1D"/>
    <w:rsid w:val="00F03021"/>
    <w:rsid w:val="00F04EF2"/>
    <w:rsid w:val="00F0501A"/>
    <w:rsid w:val="00F07DC9"/>
    <w:rsid w:val="00F1490D"/>
    <w:rsid w:val="00F21892"/>
    <w:rsid w:val="00F37C76"/>
    <w:rsid w:val="00F426BB"/>
    <w:rsid w:val="00F444C1"/>
    <w:rsid w:val="00F45E4B"/>
    <w:rsid w:val="00F504E8"/>
    <w:rsid w:val="00F511AB"/>
    <w:rsid w:val="00F53E4C"/>
    <w:rsid w:val="00F55921"/>
    <w:rsid w:val="00F635B2"/>
    <w:rsid w:val="00F7122C"/>
    <w:rsid w:val="00F83708"/>
    <w:rsid w:val="00F9381F"/>
    <w:rsid w:val="00F9394F"/>
    <w:rsid w:val="00F93DCB"/>
    <w:rsid w:val="00F94CF0"/>
    <w:rsid w:val="00FA21B5"/>
    <w:rsid w:val="00FA50F5"/>
    <w:rsid w:val="00FA746A"/>
    <w:rsid w:val="00FB7D42"/>
    <w:rsid w:val="00FC0E9B"/>
    <w:rsid w:val="00FC3330"/>
    <w:rsid w:val="00FC7A6E"/>
    <w:rsid w:val="00FD0114"/>
    <w:rsid w:val="00FD04D0"/>
    <w:rsid w:val="00FD4898"/>
    <w:rsid w:val="00FE03D1"/>
    <w:rsid w:val="00FE57D0"/>
    <w:rsid w:val="00FE58E0"/>
    <w:rsid w:val="00FF33D3"/>
    <w:rsid w:val="00FF42E9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A271"/>
  <w15:docId w15:val="{760E2779-4383-4513-8AA6-9CF3BF00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82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30DFF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rsid w:val="00230DFF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230DFF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Основной текст Знак1"/>
    <w:basedOn w:val="a0"/>
    <w:link w:val="a6"/>
    <w:uiPriority w:val="99"/>
    <w:locked/>
    <w:rsid w:val="00230DFF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Подпись к таблице_"/>
    <w:basedOn w:val="a0"/>
    <w:link w:val="a8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paragraph" w:styleId="a6">
    <w:name w:val="Body Text"/>
    <w:basedOn w:val="a"/>
    <w:link w:val="11"/>
    <w:uiPriority w:val="99"/>
    <w:rsid w:val="00230DFF"/>
    <w:pPr>
      <w:shd w:val="clear" w:color="auto" w:fill="FFFFFF"/>
      <w:spacing w:before="120" w:after="120" w:line="189" w:lineRule="exact"/>
      <w:jc w:val="center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9">
    <w:name w:val="Основной текст Знак"/>
    <w:basedOn w:val="a0"/>
    <w:rsid w:val="00230D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Знак3"/>
    <w:basedOn w:val="a0"/>
    <w:uiPriority w:val="99"/>
    <w:semiHidden/>
    <w:rsid w:val="00230DFF"/>
    <w:rPr>
      <w:rFonts w:cs="Times New Roman"/>
      <w:color w:val="000000"/>
    </w:rPr>
  </w:style>
  <w:style w:type="character" w:customStyle="1" w:styleId="21">
    <w:name w:val="Основной текст Знак2"/>
    <w:basedOn w:val="a0"/>
    <w:uiPriority w:val="99"/>
    <w:semiHidden/>
    <w:rsid w:val="00230DFF"/>
    <w:rPr>
      <w:rFonts w:cs="Courier New"/>
      <w:color w:val="000000"/>
    </w:rPr>
  </w:style>
  <w:style w:type="character" w:customStyle="1" w:styleId="1pt">
    <w:name w:val="Основной текст + Интервал 1 pt"/>
    <w:basedOn w:val="11"/>
    <w:uiPriority w:val="99"/>
    <w:rsid w:val="00230DFF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locked/>
    <w:rsid w:val="00230DF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uiPriority w:val="99"/>
    <w:locked/>
    <w:rsid w:val="00230DF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6">
    <w:name w:val="Основной текст + 6"/>
    <w:aliases w:val="5 pt"/>
    <w:basedOn w:val="11"/>
    <w:uiPriority w:val="99"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62">
    <w:name w:val="Основной текст + 62"/>
    <w:aliases w:val="5 pt4"/>
    <w:basedOn w:val="11"/>
    <w:uiPriority w:val="99"/>
    <w:rsid w:val="00230DFF"/>
    <w:rPr>
      <w:rFonts w:ascii="Times New Roman" w:hAnsi="Times New Roman" w:cs="Times New Roman"/>
      <w:sz w:val="13"/>
      <w:szCs w:val="13"/>
      <w:u w:val="single"/>
      <w:shd w:val="clear" w:color="auto" w:fill="FFFFFF"/>
    </w:rPr>
  </w:style>
  <w:style w:type="character" w:customStyle="1" w:styleId="1pt1">
    <w:name w:val="Основной текст + Интервал 1 pt1"/>
    <w:basedOn w:val="11"/>
    <w:uiPriority w:val="99"/>
    <w:rsid w:val="00230DFF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30">
    <w:name w:val="Основной текст (3)_"/>
    <w:basedOn w:val="a0"/>
    <w:link w:val="31"/>
    <w:uiPriority w:val="99"/>
    <w:locked/>
    <w:rsid w:val="00230DF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aa">
    <w:name w:val="Колонтитул_"/>
    <w:basedOn w:val="a0"/>
    <w:link w:val="12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ab">
    <w:name w:val="Колонтитул"/>
    <w:basedOn w:val="aa"/>
    <w:uiPriority w:val="99"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61">
    <w:name w:val="Основной текст + 61"/>
    <w:aliases w:val="5 pt3"/>
    <w:basedOn w:val="11"/>
    <w:uiPriority w:val="99"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CenturyGothic">
    <w:name w:val="Основной текст + Century Gothic"/>
    <w:aliases w:val="6,5 pt2"/>
    <w:basedOn w:val="11"/>
    <w:uiPriority w:val="99"/>
    <w:rsid w:val="00230DFF"/>
    <w:rPr>
      <w:rFonts w:ascii="Century Gothic" w:hAnsi="Century Gothic" w:cs="Century Gothic"/>
      <w:sz w:val="13"/>
      <w:szCs w:val="13"/>
      <w:shd w:val="clear" w:color="auto" w:fill="FFFFFF"/>
    </w:rPr>
  </w:style>
  <w:style w:type="character" w:customStyle="1" w:styleId="CordiaUPC">
    <w:name w:val="Основной текст + CordiaUPC"/>
    <w:aliases w:val="11 pt"/>
    <w:basedOn w:val="11"/>
    <w:uiPriority w:val="99"/>
    <w:rsid w:val="00230DFF"/>
    <w:rPr>
      <w:rFonts w:ascii="CordiaUPC" w:hAnsi="CordiaUPC" w:cs="CordiaUPC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7">
    <w:name w:val="Основной текст + 7"/>
    <w:aliases w:val="5 pt1"/>
    <w:basedOn w:val="11"/>
    <w:uiPriority w:val="99"/>
    <w:rsid w:val="00230DF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230DF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51">
    <w:name w:val="Основной текст (5) + Курсив"/>
    <w:aliases w:val="Интервал 1 pt"/>
    <w:basedOn w:val="5"/>
    <w:uiPriority w:val="99"/>
    <w:rsid w:val="00230DFF"/>
    <w:rPr>
      <w:rFonts w:ascii="Times New Roman" w:hAnsi="Times New Roman" w:cs="Times New Roman"/>
      <w:i/>
      <w:iCs/>
      <w:spacing w:val="30"/>
      <w:sz w:val="19"/>
      <w:szCs w:val="19"/>
      <w:shd w:val="clear" w:color="auto" w:fill="FFFFFF"/>
    </w:rPr>
  </w:style>
  <w:style w:type="character" w:customStyle="1" w:styleId="60">
    <w:name w:val="Основной текст (6)_"/>
    <w:basedOn w:val="a0"/>
    <w:link w:val="63"/>
    <w:uiPriority w:val="99"/>
    <w:locked/>
    <w:rsid w:val="00230DFF"/>
    <w:rPr>
      <w:rFonts w:ascii="Franklin Gothic Heavy" w:hAnsi="Franklin Gothic Heavy" w:cs="Franklin Gothic Heavy"/>
      <w:i/>
      <w:iCs/>
      <w:sz w:val="28"/>
      <w:szCs w:val="28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230DFF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a5">
    <w:name w:val="Сноска"/>
    <w:basedOn w:val="a"/>
    <w:link w:val="a4"/>
    <w:uiPriority w:val="99"/>
    <w:rsid w:val="00230DFF"/>
    <w:pPr>
      <w:shd w:val="clear" w:color="auto" w:fill="FFFFFF"/>
      <w:spacing w:line="153" w:lineRule="exact"/>
      <w:jc w:val="both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10">
    <w:name w:val="Заголовок №1"/>
    <w:basedOn w:val="a"/>
    <w:link w:val="1"/>
    <w:uiPriority w:val="99"/>
    <w:rsid w:val="00230DFF"/>
    <w:pPr>
      <w:shd w:val="clear" w:color="auto" w:fill="FFFFFF"/>
      <w:spacing w:after="120" w:line="250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a8">
    <w:name w:val="Подпись к таблице"/>
    <w:basedOn w:val="a"/>
    <w:link w:val="a7"/>
    <w:uiPriority w:val="99"/>
    <w:rsid w:val="00230DFF"/>
    <w:pPr>
      <w:shd w:val="clear" w:color="auto" w:fill="FFFFFF"/>
      <w:spacing w:line="157" w:lineRule="exact"/>
      <w:jc w:val="both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23">
    <w:name w:val="Заголовок №2"/>
    <w:basedOn w:val="a"/>
    <w:link w:val="22"/>
    <w:uiPriority w:val="99"/>
    <w:rsid w:val="00230DFF"/>
    <w:pPr>
      <w:shd w:val="clear" w:color="auto" w:fill="FFFFFF"/>
      <w:spacing w:before="180" w:after="180" w:line="214" w:lineRule="exact"/>
      <w:ind w:hanging="1160"/>
      <w:outlineLvl w:val="1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uiPriority w:val="99"/>
    <w:rsid w:val="00230DFF"/>
    <w:pPr>
      <w:shd w:val="clear" w:color="auto" w:fill="FFFFFF"/>
      <w:spacing w:line="185" w:lineRule="exact"/>
      <w:ind w:firstLine="380"/>
      <w:jc w:val="both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paragraph" w:customStyle="1" w:styleId="31">
    <w:name w:val="Основной текст (3)"/>
    <w:basedOn w:val="a"/>
    <w:link w:val="30"/>
    <w:uiPriority w:val="99"/>
    <w:rsid w:val="00230DFF"/>
    <w:pPr>
      <w:shd w:val="clear" w:color="auto" w:fill="FFFFFF"/>
      <w:spacing w:line="189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customStyle="1" w:styleId="12">
    <w:name w:val="Колонтитул1"/>
    <w:basedOn w:val="a"/>
    <w:link w:val="aa"/>
    <w:uiPriority w:val="99"/>
    <w:rsid w:val="00230DF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230DFF"/>
    <w:pPr>
      <w:shd w:val="clear" w:color="auto" w:fill="FFFFFF"/>
      <w:spacing w:before="240" w:after="1740" w:line="157" w:lineRule="exact"/>
      <w:ind w:hanging="100"/>
      <w:jc w:val="both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30DFF"/>
    <w:pPr>
      <w:shd w:val="clear" w:color="auto" w:fill="FFFFFF"/>
      <w:spacing w:after="60" w:line="240" w:lineRule="atLeast"/>
      <w:ind w:hanging="200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3">
    <w:name w:val="Основной текст (6)"/>
    <w:basedOn w:val="a"/>
    <w:link w:val="60"/>
    <w:uiPriority w:val="99"/>
    <w:rsid w:val="00230DFF"/>
    <w:pPr>
      <w:shd w:val="clear" w:color="auto" w:fill="FFFFFF"/>
      <w:spacing w:before="60" w:line="240" w:lineRule="atLeast"/>
      <w:ind w:firstLine="380"/>
      <w:jc w:val="both"/>
    </w:pPr>
    <w:rPr>
      <w:rFonts w:ascii="Franklin Gothic Heavy" w:eastAsiaTheme="minorHAnsi" w:hAnsi="Franklin Gothic Heavy" w:cs="Franklin Gothic Heavy"/>
      <w:i/>
      <w:iCs/>
      <w:color w:val="auto"/>
      <w:sz w:val="28"/>
      <w:szCs w:val="28"/>
      <w:lang w:eastAsia="en-US"/>
    </w:rPr>
  </w:style>
  <w:style w:type="paragraph" w:customStyle="1" w:styleId="71">
    <w:name w:val="Основной текст (7)"/>
    <w:basedOn w:val="a"/>
    <w:link w:val="70"/>
    <w:uiPriority w:val="99"/>
    <w:rsid w:val="00230DFF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table" w:styleId="ac">
    <w:name w:val="Table Grid"/>
    <w:basedOn w:val="a1"/>
    <w:uiPriority w:val="59"/>
    <w:rsid w:val="00230DFF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0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230DFF"/>
    <w:pPr>
      <w:ind w:left="708"/>
    </w:pPr>
  </w:style>
  <w:style w:type="paragraph" w:styleId="ae">
    <w:name w:val="footnote text"/>
    <w:basedOn w:val="a"/>
    <w:link w:val="af"/>
    <w:uiPriority w:val="99"/>
    <w:semiHidden/>
    <w:unhideWhenUsed/>
    <w:rsid w:val="00230DF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30DF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0">
    <w:name w:val="footnote reference"/>
    <w:aliases w:val="fr,Знак сноски 1,Знак сноски-FN,Ciae niinee-FN,Referencia nota al pie,FZ,Appel note de bas de page,Текст сновски,Ciae niinee I,Знак сноски Н"/>
    <w:basedOn w:val="a0"/>
    <w:uiPriority w:val="99"/>
    <w:semiHidden/>
    <w:unhideWhenUsed/>
    <w:rsid w:val="00230DFF"/>
    <w:rPr>
      <w:rFonts w:cs="Times New Roman"/>
      <w:vertAlign w:val="superscript"/>
    </w:rPr>
  </w:style>
  <w:style w:type="paragraph" w:customStyle="1" w:styleId="13">
    <w:name w:val="Знак Знак Знак Знак Знак Знак Знак1"/>
    <w:basedOn w:val="a"/>
    <w:rsid w:val="00230DFF"/>
    <w:pPr>
      <w:widowControl/>
      <w:spacing w:after="160" w:line="240" w:lineRule="exact"/>
    </w:pPr>
    <w:rPr>
      <w:rFonts w:ascii="Verdana" w:hAnsi="Verdana" w:cs="Times New Roman"/>
      <w:color w:val="auto"/>
      <w:lang w:val="en-US" w:eastAsia="en-US"/>
    </w:rPr>
  </w:style>
  <w:style w:type="paragraph" w:customStyle="1" w:styleId="Preformat">
    <w:name w:val="Preformat"/>
    <w:uiPriority w:val="99"/>
    <w:rsid w:val="00230D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230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footer"/>
    <w:basedOn w:val="a"/>
    <w:link w:val="af2"/>
    <w:uiPriority w:val="99"/>
    <w:unhideWhenUsed/>
    <w:rsid w:val="00230DF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30D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30DF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30D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230D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30DF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30DF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Title">
    <w:name w:val="ConsPlusTitle"/>
    <w:rsid w:val="00230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4">
    <w:name w:val="Основной текст1"/>
    <w:basedOn w:val="a0"/>
    <w:rsid w:val="00230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7">
    <w:name w:val="Основной текст_"/>
    <w:basedOn w:val="a0"/>
    <w:rsid w:val="008E3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ylfaen11pt">
    <w:name w:val="Основной текст + Sylfaen;11 pt"/>
    <w:basedOn w:val="af7"/>
    <w:rsid w:val="008E3C3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pt">
    <w:name w:val="Основной текст + 8 pt"/>
    <w:basedOn w:val="a0"/>
    <w:rsid w:val="00EA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13</Pages>
  <Words>7992</Words>
  <Characters>45561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179</cp:revision>
  <cp:lastPrinted>2025-12-26T08:05:00Z</cp:lastPrinted>
  <dcterms:created xsi:type="dcterms:W3CDTF">2022-11-03T12:35:00Z</dcterms:created>
  <dcterms:modified xsi:type="dcterms:W3CDTF">2026-01-26T07:31:00Z</dcterms:modified>
</cp:coreProperties>
</file>